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395A45">
        <w:tc>
          <w:tcPr>
            <w:tcW w:w="9576" w:type="dxa"/>
          </w:tcPr>
          <w:p w:rsidR="00395A45" w:rsidRDefault="00395A45">
            <w:pPr>
              <w:pStyle w:val="PrimeiraPginadoCabealh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p w:rsidR="00395A45" w:rsidRDefault="00395A45">
      <w:pPr>
        <w:pStyle w:val="SemEspaamento"/>
      </w:pPr>
    </w:p>
    <w:tbl>
      <w:tblPr>
        <w:tblpPr w:leftFromText="141" w:rightFromText="141" w:vertAnchor="text" w:horzAnchor="page" w:tblpX="519" w:tblpY="-111"/>
        <w:tblW w:w="5962" w:type="pct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7"/>
      </w:tblGrid>
      <w:tr w:rsidR="00A46324" w:rsidRPr="00927F9C" w:rsidTr="00DB05B1">
        <w:trPr>
          <w:trHeight w:val="51"/>
        </w:trPr>
        <w:tc>
          <w:tcPr>
            <w:tcW w:w="10797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A46324" w:rsidRPr="00927F9C" w:rsidRDefault="00A46324" w:rsidP="00DB05B1">
            <w:pPr>
              <w:pStyle w:val="NomePessoal"/>
              <w:jc w:val="left"/>
              <w:rPr>
                <w:rFonts w:ascii="Arial" w:hAnsi="Arial" w:cs="Arial"/>
                <w:color w:val="auto"/>
              </w:rPr>
            </w:pPr>
            <w:r w:rsidRPr="00927F9C">
              <w:rPr>
                <w:rFonts w:ascii="Arial" w:hAnsi="Arial" w:cs="Arial"/>
                <w:color w:val="auto"/>
              </w:rPr>
              <w:t xml:space="preserve">Juliano de Oliveira </w:t>
            </w:r>
          </w:p>
          <w:p w:rsidR="00A46324" w:rsidRPr="00CC6449" w:rsidRDefault="00F95DF2" w:rsidP="00DB05B1">
            <w:pPr>
              <w:pStyle w:val="TextodoEndereo"/>
              <w:spacing w:line="24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Brasileiro, solteiro, 23</w:t>
            </w:r>
            <w:r w:rsidR="00A46324" w:rsidRPr="00CC6449">
              <w:rPr>
                <w:rFonts w:ascii="Arial" w:hAnsi="Arial" w:cs="Arial"/>
                <w:color w:val="auto"/>
                <w:sz w:val="20"/>
              </w:rPr>
              <w:t xml:space="preserve"> anos </w:t>
            </w:r>
          </w:p>
          <w:p w:rsidR="00A46324" w:rsidRPr="00CC6449" w:rsidRDefault="00A46324" w:rsidP="00DB05B1">
            <w:pPr>
              <w:pStyle w:val="TextodoEndereo"/>
              <w:spacing w:line="24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C6449">
              <w:rPr>
                <w:rFonts w:ascii="Arial" w:hAnsi="Arial" w:cs="Arial"/>
                <w:color w:val="auto"/>
                <w:sz w:val="20"/>
              </w:rPr>
              <w:t xml:space="preserve">Estr. </w:t>
            </w:r>
            <w:proofErr w:type="spellStart"/>
            <w:r w:rsidRPr="00CC6449">
              <w:rPr>
                <w:rFonts w:ascii="Arial" w:hAnsi="Arial" w:cs="Arial"/>
                <w:color w:val="auto"/>
                <w:sz w:val="20"/>
              </w:rPr>
              <w:t>Cylon</w:t>
            </w:r>
            <w:proofErr w:type="spellEnd"/>
            <w:r w:rsidRPr="00CC6449">
              <w:rPr>
                <w:rFonts w:ascii="Arial" w:hAnsi="Arial" w:cs="Arial"/>
                <w:color w:val="auto"/>
                <w:sz w:val="20"/>
              </w:rPr>
              <w:t xml:space="preserve"> Rosa n°360, bairro Aeroclube </w:t>
            </w:r>
          </w:p>
          <w:p w:rsidR="00A46324" w:rsidRPr="00CC6449" w:rsidRDefault="00A46324" w:rsidP="00DB05B1">
            <w:pPr>
              <w:pStyle w:val="TextodoEndereo"/>
              <w:spacing w:line="24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C6449">
              <w:rPr>
                <w:rFonts w:ascii="Arial" w:hAnsi="Arial" w:cs="Arial"/>
                <w:color w:val="auto"/>
                <w:sz w:val="20"/>
              </w:rPr>
              <w:t xml:space="preserve">Montenegro – Rio Grande do Sul – RS </w:t>
            </w:r>
          </w:p>
          <w:p w:rsidR="00A46324" w:rsidRPr="00CC6449" w:rsidRDefault="00A46324" w:rsidP="00DB05B1">
            <w:pPr>
              <w:pStyle w:val="TextodoEndereo"/>
              <w:spacing w:line="24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C6449">
              <w:rPr>
                <w:rFonts w:ascii="Arial" w:hAnsi="Arial" w:cs="Arial"/>
                <w:color w:val="auto"/>
                <w:sz w:val="20"/>
              </w:rPr>
              <w:t>Telefone: (51)997488304</w:t>
            </w:r>
          </w:p>
          <w:p w:rsidR="00A46324" w:rsidRPr="00927F9C" w:rsidRDefault="00A46324" w:rsidP="00DB05B1">
            <w:pPr>
              <w:pStyle w:val="TextodoEndereo"/>
              <w:spacing w:line="240" w:lineRule="auto"/>
              <w:jc w:val="left"/>
              <w:rPr>
                <w:color w:val="auto"/>
              </w:rPr>
            </w:pPr>
            <w:r w:rsidRPr="00CC6449">
              <w:rPr>
                <w:rFonts w:ascii="Arial" w:hAnsi="Arial" w:cs="Arial"/>
                <w:color w:val="auto"/>
                <w:sz w:val="20"/>
              </w:rPr>
              <w:t xml:space="preserve">E-mail: </w:t>
            </w:r>
            <w:hyperlink r:id="rId8" w:history="1">
              <w:r w:rsidRPr="00F770E7">
                <w:rPr>
                  <w:rStyle w:val="Hyperlink"/>
                  <w:rFonts w:ascii="Arial" w:hAnsi="Arial" w:cs="Arial"/>
                  <w:sz w:val="20"/>
                </w:rPr>
                <w:t>juliano.deoliveira98@gmail.com</w:t>
              </w:r>
            </w:hyperlink>
          </w:p>
        </w:tc>
      </w:tr>
    </w:tbl>
    <w:p w:rsidR="00A46324" w:rsidRPr="00D867C2" w:rsidRDefault="00A46324" w:rsidP="00A46324">
      <w:pPr>
        <w:pStyle w:val="Seo"/>
        <w:rPr>
          <w:rFonts w:ascii="Arial" w:hAnsi="Arial" w:cs="Arial"/>
          <w:color w:val="auto"/>
        </w:rPr>
      </w:pPr>
      <w:r w:rsidRPr="00927F9C">
        <w:rPr>
          <w:rFonts w:ascii="Arial" w:hAnsi="Arial" w:cs="Arial"/>
          <w:color w:val="auto"/>
        </w:rPr>
        <w:t>Objetivos</w:t>
      </w:r>
    </w:p>
    <w:p w:rsidR="00A46324" w:rsidRDefault="00A46324" w:rsidP="00A46324">
      <w:pPr>
        <w:pStyle w:val="Seo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Busco uma vaga de trabalho no mercado de trabalho, numa empresa onde eu possa me desenvolver profissionalmente, demonstrar minhas competências e habilidades técnicas e emocionais que em conjunto com meus colegas e gestores, eu possa contribuir para o crescimento da organização e do grupo. </w:t>
      </w:r>
      <w:r w:rsidRPr="00CD2024">
        <w:rPr>
          <w:rFonts w:ascii="Arial" w:hAnsi="Arial" w:cs="Arial"/>
          <w:b w:val="0"/>
          <w:color w:val="auto"/>
          <w:sz w:val="20"/>
        </w:rPr>
        <w:t>Busco uma oportunidade de atuar na área contábil, para que possa contribuir com a empresa através de todo conhecimento adquirido no curso técnico.</w:t>
      </w:r>
      <w:r>
        <w:rPr>
          <w:rFonts w:ascii="Arial" w:hAnsi="Arial" w:cs="Arial"/>
          <w:b w:val="0"/>
          <w:color w:val="auto"/>
          <w:sz w:val="20"/>
        </w:rPr>
        <w:br/>
      </w:r>
    </w:p>
    <w:p w:rsidR="00A46324" w:rsidRPr="00E56803" w:rsidRDefault="00A46324" w:rsidP="00A46324">
      <w:pPr>
        <w:pStyle w:val="Seo"/>
        <w:rPr>
          <w:rFonts w:ascii="Arial" w:hAnsi="Arial" w:cs="Arial"/>
          <w:color w:val="auto"/>
        </w:rPr>
      </w:pPr>
      <w:r w:rsidRPr="00927F9C">
        <w:rPr>
          <w:rFonts w:ascii="Arial" w:hAnsi="Arial" w:cs="Arial"/>
          <w:color w:val="auto"/>
        </w:rPr>
        <w:t>Formação</w:t>
      </w:r>
    </w:p>
    <w:p w:rsidR="00A46324" w:rsidRPr="00CC6449" w:rsidRDefault="00A46324" w:rsidP="00A46324">
      <w:pPr>
        <w:pStyle w:val="Subseo"/>
        <w:numPr>
          <w:ilvl w:val="0"/>
          <w:numId w:val="31"/>
        </w:numPr>
        <w:spacing w:after="0"/>
        <w:rPr>
          <w:rFonts w:ascii="Arial" w:hAnsi="Arial" w:cs="Arial"/>
          <w:b w:val="0"/>
          <w:color w:val="auto"/>
          <w:sz w:val="20"/>
        </w:rPr>
      </w:pPr>
      <w:r w:rsidRPr="00CC6449">
        <w:rPr>
          <w:rFonts w:ascii="Arial" w:hAnsi="Arial" w:cs="Arial"/>
          <w:b w:val="0"/>
          <w:color w:val="auto"/>
          <w:sz w:val="20"/>
        </w:rPr>
        <w:t xml:space="preserve">Noções Básicas de internet Unimed </w:t>
      </w:r>
    </w:p>
    <w:p w:rsidR="00A46324" w:rsidRPr="00CC6449" w:rsidRDefault="00A46324" w:rsidP="00A46324">
      <w:pPr>
        <w:pStyle w:val="Subseo"/>
        <w:numPr>
          <w:ilvl w:val="0"/>
          <w:numId w:val="31"/>
        </w:numPr>
        <w:spacing w:after="0"/>
        <w:rPr>
          <w:rFonts w:ascii="Arial" w:hAnsi="Arial" w:cs="Arial"/>
          <w:b w:val="0"/>
          <w:color w:val="auto"/>
          <w:sz w:val="20"/>
        </w:rPr>
      </w:pPr>
      <w:r w:rsidRPr="00CC6449">
        <w:rPr>
          <w:rFonts w:ascii="Arial" w:hAnsi="Arial" w:cs="Arial"/>
          <w:b w:val="0"/>
          <w:color w:val="auto"/>
          <w:sz w:val="20"/>
        </w:rPr>
        <w:t>Ensino Médio Completo, Escola Dr. Paulo Ribeiro Campos, conclusão em 2014</w:t>
      </w:r>
      <w:r>
        <w:rPr>
          <w:rFonts w:ascii="Arial" w:hAnsi="Arial" w:cs="Arial"/>
          <w:b w:val="0"/>
          <w:color w:val="auto"/>
          <w:sz w:val="20"/>
        </w:rPr>
        <w:t>.</w:t>
      </w:r>
      <w:r w:rsidR="00283E2F">
        <w:rPr>
          <w:rFonts w:ascii="Arial" w:hAnsi="Arial" w:cs="Arial"/>
          <w:b w:val="0"/>
          <w:color w:val="auto"/>
          <w:sz w:val="20"/>
        </w:rPr>
        <w:t xml:space="preserve"> </w:t>
      </w:r>
    </w:p>
    <w:p w:rsidR="00283E2F" w:rsidRDefault="00A46324" w:rsidP="00283E2F">
      <w:pPr>
        <w:pStyle w:val="Subseo"/>
        <w:numPr>
          <w:ilvl w:val="0"/>
          <w:numId w:val="31"/>
        </w:numPr>
        <w:spacing w:after="0"/>
        <w:rPr>
          <w:rFonts w:ascii="Arial" w:hAnsi="Arial" w:cs="Arial"/>
          <w:b w:val="0"/>
          <w:color w:val="auto"/>
          <w:sz w:val="20"/>
        </w:rPr>
      </w:pPr>
      <w:r w:rsidRPr="00CC6449">
        <w:rPr>
          <w:rFonts w:ascii="Arial" w:hAnsi="Arial" w:cs="Arial"/>
          <w:b w:val="0"/>
          <w:color w:val="auto"/>
          <w:sz w:val="20"/>
        </w:rPr>
        <w:t>Técnico em Contabilidade, Escola Dr. Paulo Ribeiro Campos</w:t>
      </w:r>
      <w:r>
        <w:rPr>
          <w:rFonts w:ascii="Arial" w:hAnsi="Arial" w:cs="Arial"/>
          <w:b w:val="0"/>
          <w:color w:val="auto"/>
          <w:sz w:val="20"/>
        </w:rPr>
        <w:t>, conclusão em 2019.</w:t>
      </w:r>
    </w:p>
    <w:p w:rsidR="00283E2F" w:rsidRDefault="00283E2F" w:rsidP="00283E2F">
      <w:pPr>
        <w:pStyle w:val="Subseo"/>
        <w:numPr>
          <w:ilvl w:val="0"/>
          <w:numId w:val="31"/>
        </w:numPr>
        <w:spacing w:after="0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Curs</w:t>
      </w:r>
      <w:r w:rsidR="00F95DF2">
        <w:rPr>
          <w:rFonts w:ascii="Arial" w:hAnsi="Arial" w:cs="Arial"/>
          <w:b w:val="0"/>
          <w:color w:val="auto"/>
          <w:sz w:val="20"/>
        </w:rPr>
        <w:t>o</w:t>
      </w:r>
      <w:r>
        <w:rPr>
          <w:rFonts w:ascii="Arial" w:hAnsi="Arial" w:cs="Arial"/>
          <w:b w:val="0"/>
          <w:color w:val="auto"/>
          <w:sz w:val="20"/>
        </w:rPr>
        <w:t xml:space="preserve"> Excel Básico ao Avançado, Instituto MIX</w:t>
      </w:r>
      <w:r w:rsidR="00F95DF2">
        <w:rPr>
          <w:rFonts w:ascii="Arial" w:hAnsi="Arial" w:cs="Arial"/>
          <w:b w:val="0"/>
          <w:color w:val="auto"/>
          <w:sz w:val="20"/>
        </w:rPr>
        <w:t>(ainda não peguei o certificado)</w:t>
      </w:r>
    </w:p>
    <w:p w:rsidR="00283E2F" w:rsidRDefault="00283E2F" w:rsidP="00283E2F">
      <w:pPr>
        <w:pStyle w:val="Subseo"/>
        <w:numPr>
          <w:ilvl w:val="0"/>
          <w:numId w:val="31"/>
        </w:numPr>
        <w:spacing w:after="0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Cursando Inglês, Instituto MIX</w:t>
      </w:r>
    </w:p>
    <w:p w:rsidR="00F95DF2" w:rsidRPr="00283E2F" w:rsidRDefault="00F95DF2" w:rsidP="00283E2F">
      <w:pPr>
        <w:pStyle w:val="Subseo"/>
        <w:numPr>
          <w:ilvl w:val="0"/>
          <w:numId w:val="31"/>
        </w:numPr>
        <w:spacing w:after="0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Cursando Profissional Digital, Instituto MIX</w:t>
      </w:r>
    </w:p>
    <w:p w:rsidR="00A46324" w:rsidRPr="00CC6449" w:rsidRDefault="00A46324" w:rsidP="00A46324">
      <w:pPr>
        <w:spacing w:after="0" w:line="240" w:lineRule="auto"/>
        <w:rPr>
          <w:rFonts w:ascii="Arial" w:hAnsi="Arial" w:cs="Arial"/>
          <w:color w:val="auto"/>
        </w:rPr>
      </w:pPr>
    </w:p>
    <w:p w:rsidR="00A46324" w:rsidRPr="00CC6449" w:rsidRDefault="00A46324" w:rsidP="00A46324">
      <w:pPr>
        <w:pStyle w:val="Seo"/>
        <w:spacing w:after="0"/>
        <w:rPr>
          <w:rFonts w:ascii="Arial" w:hAnsi="Arial" w:cs="Arial"/>
          <w:color w:val="auto"/>
          <w:szCs w:val="24"/>
        </w:rPr>
      </w:pPr>
      <w:r w:rsidRPr="00CC6449">
        <w:rPr>
          <w:rFonts w:ascii="Arial" w:hAnsi="Arial" w:cs="Arial"/>
          <w:color w:val="auto"/>
          <w:szCs w:val="24"/>
        </w:rPr>
        <w:t>Experiência</w:t>
      </w:r>
      <w:r>
        <w:rPr>
          <w:rFonts w:ascii="Arial" w:hAnsi="Arial" w:cs="Arial"/>
          <w:color w:val="auto"/>
          <w:szCs w:val="24"/>
        </w:rPr>
        <w:br/>
      </w:r>
    </w:p>
    <w:p w:rsidR="00A46324" w:rsidRDefault="00F95DF2" w:rsidP="00A46324">
      <w:pPr>
        <w:pStyle w:val="PargrafodaLista"/>
        <w:numPr>
          <w:ilvl w:val="0"/>
          <w:numId w:val="3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="00A46324">
        <w:rPr>
          <w:rFonts w:ascii="Arial" w:hAnsi="Arial" w:cs="Arial"/>
          <w:b/>
        </w:rPr>
        <w:t>/10/20</w:t>
      </w:r>
      <w:r>
        <w:rPr>
          <w:rFonts w:ascii="Arial" w:hAnsi="Arial" w:cs="Arial"/>
          <w:b/>
        </w:rPr>
        <w:t>20</w:t>
      </w:r>
      <w:r w:rsidR="00A46324">
        <w:rPr>
          <w:rFonts w:ascii="Arial" w:hAnsi="Arial" w:cs="Arial"/>
          <w:b/>
        </w:rPr>
        <w:t xml:space="preserve"> – Até o momento </w:t>
      </w:r>
      <w:r w:rsidR="00A46324" w:rsidRPr="00061E3E">
        <w:rPr>
          <w:rFonts w:ascii="Arial" w:hAnsi="Arial" w:cs="Arial"/>
          <w:b/>
        </w:rPr>
        <w:t>–</w:t>
      </w:r>
      <w:r w:rsidR="00A463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CGC Contabilidade S/S - EPP</w:t>
      </w:r>
    </w:p>
    <w:p w:rsidR="00F95DF2" w:rsidRPr="00F95DF2" w:rsidRDefault="00A46324" w:rsidP="00F95DF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Cargo: </w:t>
      </w:r>
      <w:r w:rsidR="00F95DF2">
        <w:rPr>
          <w:rFonts w:ascii="Arial" w:hAnsi="Arial" w:cs="Arial"/>
        </w:rPr>
        <w:t>Auxiliar Contábil</w:t>
      </w:r>
    </w:p>
    <w:p w:rsidR="00A46324" w:rsidRDefault="00A46324" w:rsidP="00A46324">
      <w:pPr>
        <w:pStyle w:val="PargrafodaLista"/>
        <w:rPr>
          <w:rFonts w:ascii="Arial" w:hAnsi="Arial" w:cs="Arial"/>
        </w:rPr>
      </w:pPr>
      <w:r>
        <w:rPr>
          <w:rFonts w:ascii="Arial" w:hAnsi="Arial" w:cs="Arial"/>
          <w:b/>
        </w:rPr>
        <w:t>Principais Atividades:</w:t>
      </w:r>
      <w:r>
        <w:rPr>
          <w:rFonts w:ascii="Arial" w:hAnsi="Arial" w:cs="Arial"/>
        </w:rPr>
        <w:t xml:space="preserve"> </w:t>
      </w:r>
      <w:r w:rsidR="00F95DF2">
        <w:rPr>
          <w:rFonts w:ascii="Arial" w:hAnsi="Arial" w:cs="Arial"/>
        </w:rPr>
        <w:t>Contabilização das empresas, pagamentos, recebimentos e fechamentos dos meses</w:t>
      </w:r>
      <w:r>
        <w:rPr>
          <w:rFonts w:ascii="Arial" w:hAnsi="Arial" w:cs="Arial"/>
        </w:rPr>
        <w:t xml:space="preserve"> </w:t>
      </w:r>
    </w:p>
    <w:p w:rsidR="00A46324" w:rsidRPr="003B1050" w:rsidRDefault="00A46324" w:rsidP="00A46324">
      <w:pPr>
        <w:pStyle w:val="PargrafodaLista"/>
        <w:rPr>
          <w:rFonts w:ascii="Arial" w:hAnsi="Arial" w:cs="Arial"/>
        </w:rPr>
      </w:pPr>
    </w:p>
    <w:p w:rsidR="00F95DF2" w:rsidRDefault="00F95DF2" w:rsidP="00F95DF2">
      <w:pPr>
        <w:pStyle w:val="PargrafodaLista"/>
        <w:numPr>
          <w:ilvl w:val="0"/>
          <w:numId w:val="3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21/10/2019 – Até </w:t>
      </w:r>
      <w:r w:rsidR="000C38F2">
        <w:rPr>
          <w:rFonts w:ascii="Arial" w:hAnsi="Arial" w:cs="Arial"/>
          <w:b/>
        </w:rPr>
        <w:t>20</w:t>
      </w:r>
      <w:r w:rsidR="004A39B2">
        <w:rPr>
          <w:rFonts w:ascii="Arial" w:hAnsi="Arial" w:cs="Arial"/>
          <w:b/>
        </w:rPr>
        <w:t>/11/2020</w:t>
      </w:r>
      <w:r>
        <w:rPr>
          <w:rFonts w:ascii="Arial" w:hAnsi="Arial" w:cs="Arial"/>
          <w:b/>
        </w:rPr>
        <w:t xml:space="preserve"> </w:t>
      </w:r>
      <w:r w:rsidRPr="00061E3E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Erplasti</w:t>
      </w:r>
      <w:proofErr w:type="spellEnd"/>
      <w:r>
        <w:rPr>
          <w:rFonts w:ascii="Arial" w:hAnsi="Arial" w:cs="Arial"/>
          <w:b/>
        </w:rPr>
        <w:t xml:space="preserve"> Ind. e Com. de Plásticos </w:t>
      </w:r>
      <w:proofErr w:type="spellStart"/>
      <w:r>
        <w:rPr>
          <w:rFonts w:ascii="Arial" w:hAnsi="Arial" w:cs="Arial"/>
          <w:b/>
        </w:rPr>
        <w:t>Eireli</w:t>
      </w:r>
      <w:proofErr w:type="spellEnd"/>
    </w:p>
    <w:p w:rsidR="00F95DF2" w:rsidRDefault="00F95DF2" w:rsidP="00F95DF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Cargo: </w:t>
      </w:r>
      <w:r>
        <w:rPr>
          <w:rFonts w:ascii="Arial" w:hAnsi="Arial" w:cs="Arial"/>
        </w:rPr>
        <w:t>Operador Máquina Refile Júnior Nível III</w:t>
      </w:r>
    </w:p>
    <w:p w:rsidR="00F95DF2" w:rsidRDefault="00F95DF2" w:rsidP="00F95DF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  <w:b/>
        </w:rPr>
        <w:t>Principais Atividades:</w:t>
      </w:r>
      <w:r>
        <w:rPr>
          <w:rFonts w:ascii="Arial" w:hAnsi="Arial" w:cs="Arial"/>
        </w:rPr>
        <w:t xml:space="preserve"> Operador e Auxiliar </w:t>
      </w:r>
    </w:p>
    <w:p w:rsidR="00F95DF2" w:rsidRDefault="00F95DF2" w:rsidP="00F95DF2">
      <w:pPr>
        <w:pStyle w:val="PargrafodaLista"/>
        <w:rPr>
          <w:rFonts w:ascii="Arial" w:hAnsi="Arial" w:cs="Arial"/>
        </w:rPr>
      </w:pPr>
    </w:p>
    <w:p w:rsidR="00F95DF2" w:rsidRDefault="00F95DF2" w:rsidP="00F95DF2">
      <w:pPr>
        <w:pStyle w:val="PargrafodaLista"/>
        <w:numPr>
          <w:ilvl w:val="0"/>
          <w:numId w:val="33"/>
        </w:numPr>
        <w:rPr>
          <w:rFonts w:ascii="Arial" w:hAnsi="Arial" w:cs="Arial"/>
          <w:b/>
        </w:rPr>
      </w:pPr>
      <w:r w:rsidRPr="00061E3E">
        <w:rPr>
          <w:rFonts w:ascii="Arial" w:hAnsi="Arial" w:cs="Arial"/>
          <w:b/>
        </w:rPr>
        <w:t>01/08/2017 - Até 31/07/2019 – Exército Brasileiro – 3º Batalhão de Suprimento</w:t>
      </w:r>
    </w:p>
    <w:p w:rsidR="00F95DF2" w:rsidRDefault="00F95DF2" w:rsidP="00F95DF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Cargo: </w:t>
      </w:r>
      <w:r>
        <w:rPr>
          <w:rFonts w:ascii="Arial" w:hAnsi="Arial" w:cs="Arial"/>
        </w:rPr>
        <w:t>Soldado do Efetivo Profissional</w:t>
      </w:r>
    </w:p>
    <w:p w:rsidR="00F95DF2" w:rsidRDefault="00F95DF2" w:rsidP="00F95DF2">
      <w:pPr>
        <w:pStyle w:val="PargrafodaLista"/>
        <w:rPr>
          <w:rFonts w:ascii="Arial" w:hAnsi="Arial" w:cs="Arial"/>
          <w:color w:val="auto"/>
        </w:rPr>
      </w:pPr>
      <w:r w:rsidRPr="00994EE8">
        <w:rPr>
          <w:rFonts w:ascii="Arial" w:hAnsi="Arial" w:cs="Arial"/>
          <w:b/>
          <w:color w:val="auto"/>
        </w:rPr>
        <w:t>Principais</w:t>
      </w:r>
      <w:r w:rsidRPr="00C52D51">
        <w:rPr>
          <w:rFonts w:ascii="Arial" w:hAnsi="Arial" w:cs="Arial"/>
          <w:color w:val="auto"/>
        </w:rPr>
        <w:t xml:space="preserve"> </w:t>
      </w:r>
      <w:r w:rsidRPr="00994EE8">
        <w:rPr>
          <w:rFonts w:ascii="Arial" w:hAnsi="Arial" w:cs="Arial"/>
          <w:b/>
          <w:color w:val="auto"/>
        </w:rPr>
        <w:t>atividades:</w:t>
      </w:r>
      <w:r w:rsidRPr="00C52D51">
        <w:rPr>
          <w:rFonts w:ascii="Arial" w:hAnsi="Arial" w:cs="Arial"/>
          <w:color w:val="auto"/>
        </w:rPr>
        <w:t xml:space="preserve"> Manutenção do aquartelamento</w:t>
      </w:r>
      <w:r w:rsidRPr="00994EE8">
        <w:rPr>
          <w:rFonts w:ascii="Arial" w:hAnsi="Arial" w:cs="Arial"/>
          <w:color w:val="auto"/>
        </w:rPr>
        <w:t>, corte de grama, manutenção de máquinas a gasolina, pintura, manutenção de trator a gasolina, auxiliar administrativo</w:t>
      </w:r>
      <w:r>
        <w:rPr>
          <w:rFonts w:ascii="Arial" w:hAnsi="Arial" w:cs="Arial"/>
          <w:color w:val="auto"/>
        </w:rPr>
        <w:t xml:space="preserve">, auxiliar de armeiro e manutenção das partes elétricas </w:t>
      </w:r>
    </w:p>
    <w:p w:rsidR="00F95DF2" w:rsidRPr="00CC6449" w:rsidRDefault="00F95DF2" w:rsidP="00F95DF2">
      <w:pPr>
        <w:pStyle w:val="PargrafodaLista"/>
        <w:rPr>
          <w:rFonts w:ascii="Arial" w:hAnsi="Arial" w:cs="Arial"/>
          <w:color w:val="auto"/>
        </w:rPr>
      </w:pPr>
      <w:r w:rsidRPr="00CC6449">
        <w:rPr>
          <w:rFonts w:ascii="Arial" w:hAnsi="Arial" w:cs="Arial"/>
          <w:b/>
          <w:color w:val="auto"/>
        </w:rPr>
        <w:t>Outras atividades desempenhadas</w:t>
      </w:r>
      <w:r w:rsidRPr="00994EE8">
        <w:rPr>
          <w:rFonts w:ascii="Arial" w:hAnsi="Arial" w:cs="Arial"/>
          <w:color w:val="auto"/>
        </w:rPr>
        <w:t>:</w:t>
      </w:r>
      <w:r>
        <w:rPr>
          <w:rFonts w:ascii="Arial" w:hAnsi="Arial" w:cs="Arial"/>
          <w:color w:val="auto"/>
        </w:rPr>
        <w:t xml:space="preserve"> S</w:t>
      </w:r>
      <w:r w:rsidRPr="00C52D51">
        <w:rPr>
          <w:rFonts w:ascii="Arial" w:hAnsi="Arial" w:cs="Arial"/>
          <w:color w:val="auto"/>
        </w:rPr>
        <w:t>erviços de escala/segurança do aquartelamento</w:t>
      </w:r>
      <w:r>
        <w:rPr>
          <w:rFonts w:ascii="Arial" w:hAnsi="Arial" w:cs="Arial"/>
          <w:color w:val="auto"/>
        </w:rPr>
        <w:t>, M</w:t>
      </w:r>
      <w:r w:rsidRPr="00C52D51">
        <w:rPr>
          <w:rFonts w:ascii="Arial" w:hAnsi="Arial" w:cs="Arial"/>
          <w:color w:val="auto"/>
        </w:rPr>
        <w:t>anuseio de armamento (Fuzil) e segurança de comboio</w:t>
      </w:r>
    </w:p>
    <w:p w:rsidR="00A46324" w:rsidRPr="00C52D51" w:rsidRDefault="00A46324" w:rsidP="00A46324">
      <w:pPr>
        <w:pStyle w:val="Subseo"/>
        <w:spacing w:after="0"/>
        <w:ind w:left="360"/>
        <w:rPr>
          <w:rFonts w:ascii="Arial" w:hAnsi="Arial" w:cs="Arial"/>
          <w:b w:val="0"/>
          <w:color w:val="auto"/>
          <w:szCs w:val="18"/>
        </w:rPr>
      </w:pPr>
    </w:p>
    <w:p w:rsidR="00A46324" w:rsidRPr="00061E3E" w:rsidRDefault="00A46324" w:rsidP="00A46324">
      <w:pPr>
        <w:pStyle w:val="Seo"/>
        <w:rPr>
          <w:rFonts w:ascii="Arial" w:hAnsi="Arial" w:cs="Arial"/>
          <w:color w:val="auto"/>
        </w:rPr>
      </w:pPr>
      <w:r w:rsidRPr="00061E3E">
        <w:rPr>
          <w:rFonts w:ascii="Arial" w:hAnsi="Arial" w:cs="Arial"/>
          <w:color w:val="auto"/>
        </w:rPr>
        <w:t>Qualificações</w:t>
      </w:r>
    </w:p>
    <w:p w:rsidR="00A46324" w:rsidRPr="003B1050" w:rsidRDefault="00A46324" w:rsidP="00A46324">
      <w:pPr>
        <w:pStyle w:val="Commarcadores"/>
        <w:numPr>
          <w:ilvl w:val="0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CNH categoria AB</w:t>
      </w:r>
    </w:p>
    <w:p w:rsidR="00A46324" w:rsidRDefault="00A46324" w:rsidP="00A46324">
      <w:pPr>
        <w:pStyle w:val="Commarcadores"/>
        <w:numPr>
          <w:ilvl w:val="0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Carta de Recomendação do 3° Batalhão de Suprimento – 3° BSUP</w:t>
      </w:r>
    </w:p>
    <w:p w:rsidR="00A46324" w:rsidRDefault="00A46324" w:rsidP="00A46324">
      <w:pPr>
        <w:pStyle w:val="Commarcadores"/>
        <w:numPr>
          <w:ilvl w:val="0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Honra ao Mérito do 3° Batalhão de Suprimento – 3° BSUP</w:t>
      </w:r>
    </w:p>
    <w:p w:rsidR="00395A45" w:rsidRDefault="00395A45"/>
    <w:sectPr w:rsidR="00395A45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3656" w:rsidRDefault="00033656">
      <w:pPr>
        <w:spacing w:after="0" w:line="240" w:lineRule="auto"/>
      </w:pPr>
      <w:r>
        <w:separator/>
      </w:r>
    </w:p>
  </w:endnote>
  <w:endnote w:type="continuationSeparator" w:id="0">
    <w:p w:rsidR="00033656" w:rsidRDefault="0003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5A45" w:rsidRDefault="00865621">
    <w:pPr>
      <w:pStyle w:val="RodapEsquerdo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F95DF2">
      <w:rPr>
        <w:noProof/>
      </w:rPr>
      <w:t>2</w:t>
    </w:r>
    <w: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[Digite seu telefone]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5A45" w:rsidRDefault="00865621">
    <w:pPr>
      <w:pStyle w:val="RodapDireito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>
      <w:t>3</w:t>
    </w:r>
    <w: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[Digite seu endereço de email]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3656" w:rsidRDefault="00033656">
      <w:pPr>
        <w:spacing w:after="0" w:line="240" w:lineRule="auto"/>
      </w:pPr>
      <w:r>
        <w:separator/>
      </w:r>
    </w:p>
  </w:footnote>
  <w:footnote w:type="continuationSeparator" w:id="0">
    <w:p w:rsidR="00033656" w:rsidRDefault="0003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5A45" w:rsidRDefault="00865621">
    <w:pPr>
      <w:pStyle w:val="CabealhoEsquerdo"/>
      <w:jc w:val="righ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46324">
          <w:t>julia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5A45" w:rsidRDefault="00865621">
    <w:pPr>
      <w:pStyle w:val="CabealhoDireito"/>
      <w:jc w:val="lef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46324">
          <w:t>julia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Commarcadore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Commarcadore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Commarcadore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Commarcadore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64BA7766"/>
    <w:multiLevelType w:val="hybridMultilevel"/>
    <w:tmpl w:val="9BC09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923AF"/>
    <w:multiLevelType w:val="hybridMultilevel"/>
    <w:tmpl w:val="76169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92BEC"/>
    <w:multiLevelType w:val="hybridMultilevel"/>
    <w:tmpl w:val="8104FA56"/>
    <w:lvl w:ilvl="0" w:tplc="7B864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1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removeDateAndTime/>
  <w:hideGrammaticalErrors/>
  <w:proofState w:spelling="clean"/>
  <w:attachedTemplate r:id="rId1"/>
  <w:styleLockQFSet/>
  <w:defaultTabStop w:val="720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24"/>
    <w:rsid w:val="00033656"/>
    <w:rsid w:val="00052D09"/>
    <w:rsid w:val="000C38F2"/>
    <w:rsid w:val="00283E2F"/>
    <w:rsid w:val="00395A45"/>
    <w:rsid w:val="004A39B2"/>
    <w:rsid w:val="00865621"/>
    <w:rsid w:val="00914773"/>
    <w:rsid w:val="00A46324"/>
    <w:rsid w:val="00F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615C"/>
  <w15:docId w15:val="{67BE78B4-47A9-49C0-8C59-C8868AB7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basedOn w:val="Normal"/>
    <w:link w:val="SemEspaamentoChar"/>
    <w:uiPriority w:val="99"/>
    <w:qFormat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color w:val="000000" w:themeColor="text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color w:val="000000" w:themeColor="tex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Commarcadore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o">
    <w:name w:val="Subseção"/>
    <w:basedOn w:val="Normal"/>
    <w:link w:val="CardeSubseo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o">
    <w:name w:val="Quote"/>
    <w:basedOn w:val="Normal"/>
    <w:link w:val="CitaoChar"/>
    <w:uiPriority w:val="29"/>
    <w:qFormat/>
    <w:rPr>
      <w:i/>
      <w:color w:val="7F7F7F" w:themeColor="background1" w:themeShade="7F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ePessoal">
    <w:name w:val="Nome Pessoal"/>
    <w:basedOn w:val="SemEspaamento"/>
    <w:link w:val="CardeNomePessoal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Commarcadore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Fontepargpadro"/>
    <w:uiPriority w:val="99"/>
    <w:unhideWhenUsed/>
    <w:rPr>
      <w:color w:val="B292CA" w:themeColor="hyperlink"/>
      <w:u w:val="single"/>
    </w:rPr>
  </w:style>
  <w:style w:type="character" w:styleId="TtulodoLivro">
    <w:name w:val="Book Title"/>
    <w:basedOn w:val="Fontepargpadro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e">
    <w:name w:val="Emphasis"/>
    <w:uiPriority w:val="20"/>
    <w:qFormat/>
    <w:rPr>
      <w:b/>
      <w:i/>
      <w:spacing w:val="0"/>
    </w:rPr>
  </w:style>
  <w:style w:type="character" w:customStyle="1" w:styleId="SemEspaamentoChar">
    <w:name w:val="Sem Espaçamento Char"/>
    <w:basedOn w:val="Fontepargpadro"/>
    <w:link w:val="SemEspaament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eIntensa">
    <w:name w:val="Intense Emphasis"/>
    <w:basedOn w:val="Fontepargpadro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nciaIntensa">
    <w:name w:val="Intense Reference"/>
    <w:basedOn w:val="Fontepargpadro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Commarcadore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Commarcadore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Commarcadore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Forte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eSutil">
    <w:name w:val="Subtle Emphasis"/>
    <w:basedOn w:val="Fontepargpadro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nciaSutil">
    <w:name w:val="Subtle Reference"/>
    <w:basedOn w:val="Fontepargpadro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EndereodoRemetente">
    <w:name w:val="Endereço do Remetente"/>
    <w:basedOn w:val="SemEspaamento"/>
    <w:link w:val="CardeEndereodoReme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deNomePessoal">
    <w:name w:val="Car de Nome Pessoal"/>
    <w:basedOn w:val="SemEspaamentoChar"/>
    <w:link w:val="NomePessoal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deSeo">
    <w:name w:val="Car de Seção"/>
    <w:basedOn w:val="Fontepargpadro"/>
    <w:link w:val="Seo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deSubseo">
    <w:name w:val="Car de Subseção"/>
    <w:basedOn w:val="Fontepargpadro"/>
    <w:link w:val="Subseo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deEndereodoRemetente">
    <w:name w:val="Car de Endereço do Remetente"/>
    <w:basedOn w:val="SemEspaamentoChar"/>
    <w:link w:val="EndereodoReme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DatadaSubseo">
    <w:name w:val="Data da Subseção"/>
    <w:basedOn w:val="Seo"/>
    <w:link w:val="CardeDatadaSubseo"/>
    <w:uiPriority w:val="4"/>
    <w:qFormat/>
    <w:rPr>
      <w:color w:val="727CA3" w:themeColor="accent1"/>
      <w:sz w:val="18"/>
    </w:rPr>
  </w:style>
  <w:style w:type="paragraph" w:customStyle="1" w:styleId="TextodaSubseo">
    <w:name w:val="Texto da Subseção"/>
    <w:basedOn w:val="Normal"/>
    <w:uiPriority w:val="5"/>
    <w:qFormat/>
    <w:pPr>
      <w:spacing w:after="320"/>
      <w:contextualSpacing/>
    </w:pPr>
  </w:style>
  <w:style w:type="character" w:customStyle="1" w:styleId="CardeDatadaSubseo">
    <w:name w:val="Car de Data da Subseção"/>
    <w:basedOn w:val="CardeSubseo"/>
    <w:link w:val="DatadaSubseo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ginadoPrimeiroRodap">
    <w:name w:val="Página do Primeiro Rodapé"/>
    <w:basedOn w:val="Rodap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iraPginadoCabealho">
    <w:name w:val="Primeira Página do Cabeçalho"/>
    <w:basedOn w:val="Cabealh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oEndereo">
    <w:name w:val="Texto do Endereço"/>
    <w:basedOn w:val="SemEspaament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CabealhoEsquerdo">
    <w:name w:val="Cabeçalho Esquerdo"/>
    <w:basedOn w:val="Cabealh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RodapEsquerdo">
    <w:name w:val="Rodapé Esquerdo"/>
    <w:basedOn w:val="Normal"/>
    <w:next w:val="Subseo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CabealhoDireito">
    <w:name w:val="Cabeçalho Direito"/>
    <w:basedOn w:val="Cabealh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RodapDireito">
    <w:name w:val="Rodapé Direito"/>
    <w:basedOn w:val="Rodap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argrafodaLista">
    <w:name w:val="List Paragraph"/>
    <w:basedOn w:val="Normal"/>
    <w:uiPriority w:val="34"/>
    <w:qFormat/>
    <w:rsid w:val="00A46324"/>
    <w:pPr>
      <w:ind w:left="720"/>
      <w:contextualSpacing/>
    </w:pPr>
  </w:style>
  <w:style w:type="paragraph" w:styleId="Reviso">
    <w:name w:val="Revision"/>
    <w:hidden/>
    <w:uiPriority w:val="99"/>
    <w:semiHidden/>
    <w:rsid w:val="00F95DF2"/>
    <w:pPr>
      <w:spacing w:after="0" w:line="240" w:lineRule="auto"/>
    </w:pPr>
    <w:rPr>
      <w:rFonts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o.deoliveira98@gmail.com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OriginResume.Dotx" TargetMode="Externa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26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juliano.deoliveira98@gmail.com</cp:lastModifiedBy>
  <cp:revision>5</cp:revision>
  <dcterms:created xsi:type="dcterms:W3CDTF">2020-02-11T23:34:00Z</dcterms:created>
  <dcterms:modified xsi:type="dcterms:W3CDTF">2021-01-14T10:15:00Z</dcterms:modified>
</cp:coreProperties>
</file>