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48FD" w14:textId="77777777" w:rsidR="00294BB0" w:rsidRDefault="00000000">
      <w:pPr>
        <w:pStyle w:val="Ttulo1"/>
      </w:pPr>
      <w:r>
        <w:t>CURRÍCULO – RAFAEL VENCATO DE ÁVILA</w:t>
      </w:r>
    </w:p>
    <w:p w14:paraId="7E52E4ED" w14:textId="77777777" w:rsidR="00294BB0" w:rsidRDefault="00000000">
      <w:r>
        <w:t>📍 Caxias do Sul – RS</w:t>
      </w:r>
    </w:p>
    <w:p w14:paraId="4D256231" w14:textId="77777777" w:rsidR="00294BB0" w:rsidRDefault="00000000">
      <w:r>
        <w:t>📞 (54) 99225-0527</w:t>
      </w:r>
    </w:p>
    <w:p w14:paraId="2E34C2A6" w14:textId="77777777" w:rsidR="00294BB0" w:rsidRDefault="00000000">
      <w:r>
        <w:t>✉️ vencatorafael@gmail.com</w:t>
      </w:r>
    </w:p>
    <w:p w14:paraId="391C33C5" w14:textId="77777777" w:rsidR="00294BB0" w:rsidRDefault="00000000">
      <w:r>
        <w:t>🗓️ 21 anos – Nasc.: 24/05/2004</w:t>
      </w:r>
    </w:p>
    <w:p w14:paraId="09FAE1C3" w14:textId="77777777" w:rsidR="00294BB0" w:rsidRDefault="00000000">
      <w:pPr>
        <w:pStyle w:val="Ttulo2"/>
      </w:pPr>
      <w:r>
        <w:t>Objetivo Profissional</w:t>
      </w:r>
    </w:p>
    <w:p w14:paraId="78B3BD78" w14:textId="77777777" w:rsidR="00294BB0" w:rsidRDefault="00000000">
      <w:pPr>
        <w:spacing w:before="120" w:after="120"/>
      </w:pPr>
      <w:r>
        <w:t>Contribuir para o crescimento da empresa, sendo reconhecido como um profissional competente, proativo e referência na área em que atuar.</w:t>
      </w:r>
    </w:p>
    <w:p w14:paraId="22789750" w14:textId="77777777" w:rsidR="00294BB0" w:rsidRDefault="00000000">
      <w:pPr>
        <w:pStyle w:val="Ttulo2"/>
      </w:pPr>
      <w:r>
        <w:t>Formação Acadêmica</w:t>
      </w:r>
    </w:p>
    <w:p w14:paraId="07518F23" w14:textId="77777777" w:rsidR="00294BB0" w:rsidRDefault="00000000">
      <w:pPr>
        <w:spacing w:before="120" w:after="120"/>
      </w:pPr>
      <w:r>
        <w:t>Ensino Médio Completo – Escola Emílio Meyer (Conclusão: 2023)</w:t>
      </w:r>
    </w:p>
    <w:p w14:paraId="5EECF898" w14:textId="77777777" w:rsidR="00294BB0" w:rsidRDefault="00000000">
      <w:pPr>
        <w:pStyle w:val="Ttulo2"/>
      </w:pPr>
      <w:r>
        <w:t>Experiência Profissional</w:t>
      </w:r>
    </w:p>
    <w:p w14:paraId="4409D8FA" w14:textId="77777777" w:rsidR="00294BB0" w:rsidRDefault="00000000">
      <w:pPr>
        <w:spacing w:before="120" w:after="120"/>
      </w:pPr>
      <w:r>
        <w:t>**Keko Acessórios** – Operador de Produção I / Abastecedor</w:t>
      </w:r>
      <w:r>
        <w:br/>
        <w:t>Responsável pelo abastecimento de linha de produção e apoio no controle de qualidade.</w:t>
      </w:r>
    </w:p>
    <w:p w14:paraId="48D5CF07" w14:textId="77777777" w:rsidR="00294BB0" w:rsidRDefault="00000000">
      <w:pPr>
        <w:spacing w:before="120" w:after="120"/>
      </w:pPr>
      <w:r>
        <w:t>**3º Grupo de Artilharia Antiaérea – Exército Brasileiro**</w:t>
      </w:r>
      <w:r>
        <w:br/>
        <w:t>Serviço Militar Obrigatório (com Honra ao Mérito). Desenvolvimento de disciplina, trabalho em equipe, agilidade e comprometimento.</w:t>
      </w:r>
    </w:p>
    <w:p w14:paraId="4D742213" w14:textId="77777777" w:rsidR="00294BB0" w:rsidRDefault="00000000">
      <w:pPr>
        <w:spacing w:before="120" w:after="120"/>
      </w:pPr>
      <w:r>
        <w:t>**Roni Chaves** – Almoxarifado / Auxiliar de Recebimento</w:t>
      </w:r>
      <w:r>
        <w:br/>
        <w:t>Atuação no recebimento, conferência e organização de materiais.</w:t>
      </w:r>
    </w:p>
    <w:p w14:paraId="7B4C0745" w14:textId="77777777" w:rsidR="00294BB0" w:rsidRDefault="00000000">
      <w:pPr>
        <w:pStyle w:val="Ttulo2"/>
      </w:pPr>
      <w:r>
        <w:t>Cursos e Certificações</w:t>
      </w:r>
    </w:p>
    <w:p w14:paraId="2EBFD023" w14:textId="77777777" w:rsidR="00294BB0" w:rsidRDefault="00000000">
      <w:pPr>
        <w:spacing w:before="120" w:after="120"/>
      </w:pPr>
      <w:r>
        <w:t>Mecânico de Usinagem CNC – SENAI Mecatrônica (2023)</w:t>
      </w:r>
    </w:p>
    <w:p w14:paraId="0FA0A21D" w14:textId="6136F2E8" w:rsidR="00294BB0" w:rsidRDefault="00000000">
      <w:pPr>
        <w:spacing w:before="120" w:after="120"/>
      </w:pPr>
      <w:r>
        <w:t>Leitura e Interpretação de Desenho + Metrologia – SENAI Flores da Cunha (2025)</w:t>
      </w:r>
    </w:p>
    <w:p w14:paraId="2077EC62" w14:textId="77777777" w:rsidR="00294BB0" w:rsidRDefault="00000000">
      <w:pPr>
        <w:pStyle w:val="Ttulo2"/>
      </w:pPr>
      <w:r>
        <w:t>Habilidades</w:t>
      </w:r>
    </w:p>
    <w:p w14:paraId="33B427C5" w14:textId="77777777" w:rsidR="00294BB0" w:rsidRDefault="00000000">
      <w:pPr>
        <w:spacing w:before="120" w:after="120"/>
      </w:pPr>
      <w:r>
        <w:t>- Facilidade para aprender e se adaptar</w:t>
      </w:r>
    </w:p>
    <w:p w14:paraId="216684F0" w14:textId="77777777" w:rsidR="00294BB0" w:rsidRDefault="00000000">
      <w:pPr>
        <w:spacing w:before="120" w:after="120"/>
      </w:pPr>
      <w:r>
        <w:t>- Bom trabalho em equipe</w:t>
      </w:r>
    </w:p>
    <w:p w14:paraId="7506B2E4" w14:textId="77777777" w:rsidR="00294BB0" w:rsidRDefault="00000000">
      <w:pPr>
        <w:spacing w:before="120" w:after="120"/>
      </w:pPr>
      <w:r>
        <w:t>- Proatividade e dedicação</w:t>
      </w:r>
    </w:p>
    <w:p w14:paraId="1D09CE84" w14:textId="77777777" w:rsidR="00294BB0" w:rsidRDefault="00000000">
      <w:pPr>
        <w:spacing w:before="120" w:after="120"/>
      </w:pPr>
      <w:r>
        <w:t>- Interesse constante em evoluir profissionalmente</w:t>
      </w:r>
    </w:p>
    <w:p w14:paraId="1C4450D5" w14:textId="77777777" w:rsidR="00294BB0" w:rsidRDefault="00000000">
      <w:pPr>
        <w:spacing w:before="120" w:after="120"/>
      </w:pPr>
      <w:r>
        <w:t>- Comprometimento com resultados</w:t>
      </w:r>
    </w:p>
    <w:sectPr w:rsidR="00294B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5775674">
    <w:abstractNumId w:val="8"/>
  </w:num>
  <w:num w:numId="2" w16cid:durableId="68770644">
    <w:abstractNumId w:val="6"/>
  </w:num>
  <w:num w:numId="3" w16cid:durableId="1607039624">
    <w:abstractNumId w:val="5"/>
  </w:num>
  <w:num w:numId="4" w16cid:durableId="1739013801">
    <w:abstractNumId w:val="4"/>
  </w:num>
  <w:num w:numId="5" w16cid:durableId="1427072468">
    <w:abstractNumId w:val="7"/>
  </w:num>
  <w:num w:numId="6" w16cid:durableId="59521872">
    <w:abstractNumId w:val="3"/>
  </w:num>
  <w:num w:numId="7" w16cid:durableId="1863010064">
    <w:abstractNumId w:val="2"/>
  </w:num>
  <w:num w:numId="8" w16cid:durableId="891187124">
    <w:abstractNumId w:val="1"/>
  </w:num>
  <w:num w:numId="9" w16cid:durableId="45386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4BB0"/>
    <w:rsid w:val="0029639D"/>
    <w:rsid w:val="00326F90"/>
    <w:rsid w:val="00460368"/>
    <w:rsid w:val="009F47E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4CFF0"/>
  <w14:defaultImageDpi w14:val="300"/>
  <w15:docId w15:val="{44BE0B00-008C-8E4A-86EB-28129A02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5554997120004</cp:lastModifiedBy>
  <cp:revision>2</cp:revision>
  <dcterms:created xsi:type="dcterms:W3CDTF">2013-12-23T23:15:00Z</dcterms:created>
  <dcterms:modified xsi:type="dcterms:W3CDTF">2025-07-31T23:01:00Z</dcterms:modified>
  <cp:category/>
</cp:coreProperties>
</file>