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E290A" w14:textId="77777777" w:rsidR="00A87F5E" w:rsidRDefault="00031659">
      <w:pPr>
        <w:pStyle w:val="Ttulo1"/>
        <w:jc w:val="center"/>
      </w:pPr>
      <w:r>
        <w:t>LEONARDO DEITOS MENTI</w:t>
      </w:r>
    </w:p>
    <w:p w14:paraId="15E938EE" w14:textId="77777777" w:rsidR="00A87F5E" w:rsidRDefault="00031659">
      <w:pPr>
        <w:jc w:val="center"/>
      </w:pPr>
      <w:r>
        <w:t>Brasileiro • Casado • 28 anos</w:t>
      </w:r>
      <w:r>
        <w:br/>
        <w:t>São Marcos – RS</w:t>
      </w:r>
      <w:r>
        <w:br/>
        <w:t>(54) 99707-5601 • leodeitosmenti@hotmail.com</w:t>
      </w:r>
    </w:p>
    <w:p w14:paraId="2F39C333" w14:textId="77777777" w:rsidR="00A87F5E" w:rsidRDefault="00031659">
      <w:pPr>
        <w:pStyle w:val="Ttulo2"/>
      </w:pPr>
      <w:r>
        <w:t>OBJETIVO PROFISSIONAL</w:t>
      </w:r>
    </w:p>
    <w:p w14:paraId="560252F8" w14:textId="77777777" w:rsidR="00A87F5E" w:rsidRDefault="00031659">
      <w:r>
        <w:t xml:space="preserve">Atuar na área de Planejamento e Controle da Produção, Gestão Industrial ou Administração, contribuindo para a </w:t>
      </w:r>
      <w:r>
        <w:t>melhoria contínua dos processos, otimização de recursos e alcance de resultados estratégicos.</w:t>
      </w:r>
    </w:p>
    <w:p w14:paraId="3235CCF6" w14:textId="77777777" w:rsidR="00A87F5E" w:rsidRDefault="00031659">
      <w:pPr>
        <w:pStyle w:val="Ttulo2"/>
      </w:pPr>
      <w:r>
        <w:t>RESUMO PROFISSIONAL</w:t>
      </w:r>
    </w:p>
    <w:p w14:paraId="5504BD2D" w14:textId="77777777" w:rsidR="00A87F5E" w:rsidRDefault="00031659">
      <w:r>
        <w:t>Profissional com sólida experiência em Planejamento e Controle da Produção e Gestão Industrial, atuando em empresas de médio porte. Vivência e</w:t>
      </w:r>
      <w:r>
        <w:t>m gestão de equipes, controle de indicadores de desempenho, melhoria contínua de processos produtivos e apoio à tomada de decisão estratégica.</w:t>
      </w:r>
    </w:p>
    <w:p w14:paraId="31DA4FF3" w14:textId="77777777" w:rsidR="00A87F5E" w:rsidRDefault="00031659">
      <w:pPr>
        <w:pStyle w:val="Ttulo2"/>
      </w:pPr>
      <w:r>
        <w:t>EXPERIÊNCIA PROFISSIONAL</w:t>
      </w:r>
    </w:p>
    <w:p w14:paraId="1F39E6A2" w14:textId="77777777" w:rsidR="00A87F5E" w:rsidRDefault="00031659">
      <w:r>
        <w:rPr>
          <w:b/>
        </w:rPr>
        <w:t>Sanel Móveis Ltda – São Marcos/RS</w:t>
      </w:r>
      <w:r>
        <w:rPr>
          <w:b/>
        </w:rPr>
        <w:br/>
      </w:r>
      <w:r>
        <w:t>Coordenador de PCP e Processos | 08/2021 – Atual</w:t>
      </w:r>
      <w:r>
        <w:br/>
      </w:r>
    </w:p>
    <w:p w14:paraId="783487AA" w14:textId="77777777" w:rsidR="00031659" w:rsidRDefault="00031659">
      <w:r>
        <w:t>- Ge</w:t>
      </w:r>
      <w:r>
        <w:t>stão de equipes e acompanhamento de metas operacionais.</w:t>
      </w:r>
      <w:r>
        <w:br/>
        <w:t>- Controle de produtividade e indicadores de desempenho.</w:t>
      </w:r>
      <w:r>
        <w:br/>
        <w:t>- Planejamento e controle da produção.</w:t>
      </w:r>
      <w:r>
        <w:br/>
        <w:t>- Implementação de melhorias de processos em toda a fábrica.</w:t>
      </w:r>
    </w:p>
    <w:p w14:paraId="4827DD63" w14:textId="113D500C" w:rsidR="00031659" w:rsidRDefault="00031659">
      <w:r>
        <w:t>- Implementação do Sistema ERP Promob com uso de variáveis de criação de estruturas configuráveis.</w:t>
      </w:r>
    </w:p>
    <w:p w14:paraId="56A7B97B" w14:textId="12458483" w:rsidR="00A87F5E" w:rsidRDefault="00031659">
      <w:r>
        <w:rPr>
          <w:b/>
        </w:rPr>
        <w:t>Fabbof Ind. Metalúrgica Ltda – São Marcos/R</w:t>
      </w:r>
      <w:r>
        <w:rPr>
          <w:b/>
        </w:rPr>
        <w:t>S</w:t>
      </w:r>
      <w:r>
        <w:rPr>
          <w:b/>
        </w:rPr>
        <w:br/>
      </w:r>
      <w:r>
        <w:t>Supervisor de Produção (Injeção de Alumínio e Usinagem) | 02/2019 – 07/2021</w:t>
      </w:r>
      <w:r>
        <w:br/>
      </w:r>
    </w:p>
    <w:p w14:paraId="7B839293" w14:textId="77777777" w:rsidR="00A87F5E" w:rsidRDefault="00031659">
      <w:r>
        <w:t>- Gestão de equipes produtivas.</w:t>
      </w:r>
      <w:r>
        <w:br/>
        <w:t>- Previsão, acompanhamento e controle de metas.</w:t>
      </w:r>
      <w:r>
        <w:br/>
        <w:t>- Atuação direta na melhoria contínua dos processos produtivos.</w:t>
      </w:r>
    </w:p>
    <w:p w14:paraId="019B0B04" w14:textId="77777777" w:rsidR="00A87F5E" w:rsidRDefault="00031659">
      <w:r>
        <w:rPr>
          <w:b/>
        </w:rPr>
        <w:t>Newjet Ind. Metalúrgica Ltda – Sã</w:t>
      </w:r>
      <w:r>
        <w:rPr>
          <w:b/>
        </w:rPr>
        <w:t>o Marcos/RS</w:t>
      </w:r>
      <w:r>
        <w:rPr>
          <w:b/>
        </w:rPr>
        <w:br/>
      </w:r>
      <w:r>
        <w:t>Facilitador | 10/2015 – 02/2019</w:t>
      </w:r>
      <w:r>
        <w:br/>
      </w:r>
    </w:p>
    <w:p w14:paraId="34024470" w14:textId="77777777" w:rsidR="00A87F5E" w:rsidRDefault="00031659">
      <w:r>
        <w:t>- Atuação conjunta com a gerência visando o aumento da eficiência dos processos produtivos.</w:t>
      </w:r>
    </w:p>
    <w:p w14:paraId="56084811" w14:textId="77777777" w:rsidR="00A87F5E" w:rsidRDefault="00031659">
      <w:pPr>
        <w:pStyle w:val="Ttulo2"/>
      </w:pPr>
      <w:r>
        <w:lastRenderedPageBreak/>
        <w:t>FORMAÇÃO ACADÊMICA</w:t>
      </w:r>
    </w:p>
    <w:p w14:paraId="16C18F2E" w14:textId="77777777" w:rsidR="00A87F5E" w:rsidRDefault="00031659">
      <w:r>
        <w:t>Graduação em Administração – UniCV – Conclusão em 2025</w:t>
      </w:r>
    </w:p>
    <w:p w14:paraId="1A9E8F29" w14:textId="77777777" w:rsidR="00A87F5E" w:rsidRDefault="00031659">
      <w:pPr>
        <w:pStyle w:val="Ttulo2"/>
      </w:pPr>
      <w:r>
        <w:t>CONHECIMENTOS E HABILIDADES</w:t>
      </w:r>
    </w:p>
    <w:p w14:paraId="4FE6DB41" w14:textId="77777777" w:rsidR="00A87F5E" w:rsidRDefault="00031659">
      <w:r>
        <w:t xml:space="preserve">- Planejamento e </w:t>
      </w:r>
      <w:r>
        <w:t>Controle da Produção (PCP)</w:t>
      </w:r>
      <w:r>
        <w:br/>
        <w:t>- Gestão de Processos</w:t>
      </w:r>
      <w:r>
        <w:br/>
        <w:t>- Indicadores de Desempenho (KPIs)</w:t>
      </w:r>
      <w:r>
        <w:br/>
        <w:t>- Excel intermediário</w:t>
      </w:r>
      <w:r>
        <w:br/>
        <w:t>- Sistemas ERP</w:t>
      </w:r>
    </w:p>
    <w:p w14:paraId="667631C4" w14:textId="77777777" w:rsidR="00A87F5E" w:rsidRDefault="00031659">
      <w:pPr>
        <w:pStyle w:val="Ttulo2"/>
      </w:pPr>
      <w:r>
        <w:t>IDIOMAS</w:t>
      </w:r>
    </w:p>
    <w:p w14:paraId="5F600E48" w14:textId="02DE59CD" w:rsidR="00A87F5E" w:rsidRDefault="00031659">
      <w:r>
        <w:t>Português: Nativo</w:t>
      </w:r>
      <w:r>
        <w:br/>
        <w:t>Inglês: Fluente</w:t>
      </w:r>
    </w:p>
    <w:p w14:paraId="0310D772" w14:textId="77777777" w:rsidR="00A87F5E" w:rsidRDefault="00031659">
      <w:pPr>
        <w:pStyle w:val="Ttulo2"/>
      </w:pPr>
      <w:r>
        <w:t>INFORMAÇÕES ADICIONAIS</w:t>
      </w:r>
    </w:p>
    <w:p w14:paraId="3825EA7C" w14:textId="77777777" w:rsidR="00A87F5E" w:rsidRDefault="00031659">
      <w:r>
        <w:t>Perfil analítico, organizado, ético, com boa comunicação e forte orie</w:t>
      </w:r>
      <w:r>
        <w:t>ntação para resultados.</w:t>
      </w:r>
    </w:p>
    <w:sectPr w:rsidR="00A87F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1659"/>
    <w:rsid w:val="00034616"/>
    <w:rsid w:val="0006063C"/>
    <w:rsid w:val="0015074B"/>
    <w:rsid w:val="0029639D"/>
    <w:rsid w:val="00326F90"/>
    <w:rsid w:val="00A87F5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44C45"/>
  <w14:defaultImageDpi w14:val="300"/>
  <w15:docId w15:val="{A659A808-E128-46EF-AB2F-D1C385CB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Leonardo Menti</cp:lastModifiedBy>
  <cp:revision>2</cp:revision>
  <dcterms:created xsi:type="dcterms:W3CDTF">2013-12-23T23:15:00Z</dcterms:created>
  <dcterms:modified xsi:type="dcterms:W3CDTF">2026-01-03T04:12:00Z</dcterms:modified>
  <cp:category/>
</cp:coreProperties>
</file>