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71FD" w14:textId="77777777" w:rsidR="00056F09" w:rsidRDefault="005B1924">
      <w:pPr>
        <w:pStyle w:val="Ttulo1"/>
      </w:pPr>
      <w:r>
        <w:t>José Manuel Bellorin Cabrera</w:t>
      </w:r>
    </w:p>
    <w:p w14:paraId="0F8EBD7F" w14:textId="77777777" w:rsidR="00056F09" w:rsidRDefault="005B1924">
      <w:r>
        <w:t>📍</w:t>
      </w:r>
      <w:r>
        <w:t xml:space="preserve"> Rua Moreira César, 2804 – Bairro Pio X – Caxias do Sul – RS</w:t>
      </w:r>
    </w:p>
    <w:p w14:paraId="720868A8" w14:textId="77777777" w:rsidR="00056F09" w:rsidRDefault="005B1924">
      <w:r>
        <w:t>📞</w:t>
      </w:r>
      <w:r>
        <w:t xml:space="preserve"> (54) 98158-5408</w:t>
      </w:r>
    </w:p>
    <w:p w14:paraId="47A3E5B9" w14:textId="77777777" w:rsidR="00056F09" w:rsidRDefault="005B1924">
      <w:r>
        <w:t>✉</w:t>
      </w:r>
      <w:r>
        <w:t>️</w:t>
      </w:r>
      <w:r>
        <w:t xml:space="preserve"> jmaneb123@gmail.com</w:t>
      </w:r>
    </w:p>
    <w:p w14:paraId="75B0CB3C" w14:textId="77777777" w:rsidR="00056F09" w:rsidRDefault="005B1924">
      <w:r>
        <w:rPr>
          <w:b/>
          <w:sz w:val="24"/>
        </w:rPr>
        <w:br/>
        <w:t>Objetivo</w:t>
      </w:r>
    </w:p>
    <w:p w14:paraId="1A71C59E" w14:textId="77777777" w:rsidR="00056F09" w:rsidRDefault="005B1924">
      <w:r>
        <w:t>Atuar na área industrial em setores como produção, montagem ou operação de máquinas, com foco em aprender e crescer profissionalmente, contribuindo para o desenvolvimento da empresa com responsabilidade, comprometimento e busca constante por melhoria.</w:t>
      </w:r>
    </w:p>
    <w:p w14:paraId="19B70BCD" w14:textId="77777777" w:rsidR="00056F09" w:rsidRDefault="005B1924">
      <w:r>
        <w:rPr>
          <w:b/>
          <w:sz w:val="24"/>
        </w:rPr>
        <w:br/>
        <w:t>Resumo Profissional</w:t>
      </w:r>
    </w:p>
    <w:p w14:paraId="1E4C834D" w14:textId="77777777" w:rsidR="00056F09" w:rsidRDefault="005B1924">
      <w:r>
        <w:t>Profissional com experiência em montagem industrial, operação de máquinas, dobradeiras e soldagem MIG/MAG manual e robotizada. Atuação com robôs KUKA e Kawasaki, incluindo ajustes de parâmetros e controle de qualidade. Conhecimento em leitura de desenhos técnicos, normas de segurança e organização 5S. Perfil proativo, pontual e comprometido com a produtividade, a segurança e o crescimento contínuo dentro do ambiente fabril.</w:t>
      </w:r>
    </w:p>
    <w:p w14:paraId="7855F3EA" w14:textId="77777777" w:rsidR="00056F09" w:rsidRDefault="005B1924">
      <w:r>
        <w:rPr>
          <w:b/>
          <w:sz w:val="24"/>
        </w:rPr>
        <w:br/>
        <w:t>Experiência Profissional</w:t>
      </w:r>
    </w:p>
    <w:p w14:paraId="147B5B23" w14:textId="77777777" w:rsidR="00056F09" w:rsidRDefault="005B1924">
      <w:r>
        <w:t>Suspensys - Caxias do Sul/RS</w:t>
      </w:r>
      <w:r>
        <w:br/>
        <w:t>Operador de Solda Manual e Robotizada</w:t>
      </w:r>
      <w:r>
        <w:br/>
        <w:t>2024 – Maio de 2025</w:t>
      </w:r>
    </w:p>
    <w:p w14:paraId="5B63FC3E" w14:textId="77777777" w:rsidR="00056F09" w:rsidRDefault="005B1924">
      <w:r>
        <w:t>- Operação de robôs industriais KUKA e Kawasaki para soldagem automatizada;</w:t>
      </w:r>
      <w:r>
        <w:br/>
        <w:t>- Execução de solda MIG/MAG manual em componentes metálicos;</w:t>
      </w:r>
      <w:r>
        <w:br/>
        <w:t>- Leitura e interpretação de ordens de produção e desenhos técnicos;</w:t>
      </w:r>
      <w:r>
        <w:br/>
        <w:t>- Inspeção visual e controle de qualidade das soldas;</w:t>
      </w:r>
      <w:r>
        <w:br/>
        <w:t>- Ajustes simples nos parâmetros de soldagem e suporte à manutenção preventiva;</w:t>
      </w:r>
      <w:r>
        <w:br/>
        <w:t>- Cumprimento das normas de segurança e organização (5S).</w:t>
      </w:r>
    </w:p>
    <w:p w14:paraId="25D0CF03" w14:textId="77777777" w:rsidR="00056F09" w:rsidRDefault="005B1924">
      <w:r>
        <w:rPr>
          <w:b/>
          <w:sz w:val="24"/>
        </w:rPr>
        <w:br/>
        <w:t>Formação Acadêmica</w:t>
      </w:r>
    </w:p>
    <w:p w14:paraId="56A25C90" w14:textId="77777777" w:rsidR="00056F09" w:rsidRDefault="005B1924">
      <w:r>
        <w:t>Ensino Médio Completo – Concluído em 2016</w:t>
      </w:r>
    </w:p>
    <w:p w14:paraId="2DC5DC2D" w14:textId="77777777" w:rsidR="00056F09" w:rsidRDefault="005B1924">
      <w:r>
        <w:t>Atualmente cursando: Programação de Robôs Industriais</w:t>
      </w:r>
    </w:p>
    <w:p w14:paraId="1A9C785A" w14:textId="77777777" w:rsidR="00056F09" w:rsidRDefault="005B1924">
      <w:r>
        <w:rPr>
          <w:b/>
          <w:sz w:val="24"/>
        </w:rPr>
        <w:br/>
        <w:t>Cursos Complementares</w:t>
      </w:r>
    </w:p>
    <w:p w14:paraId="7FC1CB8A" w14:textId="77777777" w:rsidR="00056F09" w:rsidRDefault="005B1924">
      <w:r>
        <w:t>- Soldagem MIG/MAG – EducaWeb – 2024</w:t>
      </w:r>
    </w:p>
    <w:p w14:paraId="48AA6BD6" w14:textId="77777777" w:rsidR="00056F09" w:rsidRDefault="005B1924">
      <w:r>
        <w:t>- Programação de Robôs KUKA – Udemy – 2024</w:t>
      </w:r>
    </w:p>
    <w:p w14:paraId="4CF7D093" w14:textId="77777777" w:rsidR="00056F09" w:rsidRDefault="005B1924">
      <w:r>
        <w:t>- Programação de Robôs Kawasaki – Udemy – 2024</w:t>
      </w:r>
    </w:p>
    <w:p w14:paraId="5A097D74" w14:textId="77777777" w:rsidR="00056F09" w:rsidRDefault="005B1924">
      <w:r>
        <w:t>- Normas de Segurança e 5S – Udemy – 2024</w:t>
      </w:r>
    </w:p>
    <w:p w14:paraId="391EB41E" w14:textId="77777777" w:rsidR="00056F09" w:rsidRDefault="005B1924">
      <w:r>
        <w:t>- Informática Básica e Aplicada – CEQ Cursos – 2021</w:t>
      </w:r>
    </w:p>
    <w:p w14:paraId="69F0A8BB" w14:textId="77777777" w:rsidR="00056F09" w:rsidRDefault="005B1924">
      <w:r>
        <w:t>- LID e Metrologia – CEQ Cursos – 2021</w:t>
      </w:r>
    </w:p>
    <w:p w14:paraId="5085F2DC" w14:textId="77777777" w:rsidR="00056F09" w:rsidRDefault="005B1924">
      <w:r>
        <w:rPr>
          <w:b/>
          <w:sz w:val="24"/>
        </w:rPr>
        <w:br/>
        <w:t>Habilidades Técnicas</w:t>
      </w:r>
    </w:p>
    <w:p w14:paraId="3DC2D576" w14:textId="77777777" w:rsidR="00056F09" w:rsidRDefault="005B1924">
      <w:r>
        <w:t>- Solda MIG/MAG (manual);</w:t>
      </w:r>
      <w:r>
        <w:br/>
        <w:t>- Operação de robôs industriais (KUKA e Kawasaki);</w:t>
      </w:r>
      <w:r>
        <w:br/>
        <w:t>- Ajuste de parâmetros e manuseio de células robotizadas;</w:t>
      </w:r>
      <w:r>
        <w:br/>
        <w:t>- Leitura de desenhos técnicos e interpretação de OPs;</w:t>
      </w:r>
      <w:r>
        <w:br/>
        <w:t>- Conhecimento em 5S e segurança industrial;</w:t>
      </w:r>
      <w:r>
        <w:br/>
        <w:t>- Manuseio de ferramentas manuais e elétricas;</w:t>
      </w:r>
      <w:r>
        <w:br/>
        <w:t>- Informática básica.</w:t>
      </w:r>
    </w:p>
    <w:p w14:paraId="7683ED26" w14:textId="77777777" w:rsidR="00056F09" w:rsidRDefault="005B1924">
      <w:r>
        <w:rPr>
          <w:b/>
          <w:sz w:val="24"/>
        </w:rPr>
        <w:br/>
        <w:t>Idiomas</w:t>
      </w:r>
    </w:p>
    <w:p w14:paraId="3E2DD07A" w14:textId="77777777" w:rsidR="00056F09" w:rsidRDefault="005B1924">
      <w:r>
        <w:t>- Português: Avançado</w:t>
      </w:r>
    </w:p>
    <w:p w14:paraId="7EA3B3F4" w14:textId="77777777" w:rsidR="00056F09" w:rsidRDefault="005B1924">
      <w:r>
        <w:t>- Espanhol: Nativo</w:t>
      </w:r>
    </w:p>
    <w:p w14:paraId="693B9D76" w14:textId="77777777" w:rsidR="00056F09" w:rsidRDefault="005B1924">
      <w:r>
        <w:t>- Inglês: Básico</w:t>
      </w:r>
    </w:p>
    <w:sectPr w:rsidR="00056F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2498100">
    <w:abstractNumId w:val="8"/>
  </w:num>
  <w:num w:numId="2" w16cid:durableId="846291081">
    <w:abstractNumId w:val="6"/>
  </w:num>
  <w:num w:numId="3" w16cid:durableId="1425222422">
    <w:abstractNumId w:val="5"/>
  </w:num>
  <w:num w:numId="4" w16cid:durableId="25647340">
    <w:abstractNumId w:val="4"/>
  </w:num>
  <w:num w:numId="5" w16cid:durableId="1611815227">
    <w:abstractNumId w:val="7"/>
  </w:num>
  <w:num w:numId="6" w16cid:durableId="962004574">
    <w:abstractNumId w:val="3"/>
  </w:num>
  <w:num w:numId="7" w16cid:durableId="568611268">
    <w:abstractNumId w:val="2"/>
  </w:num>
  <w:num w:numId="8" w16cid:durableId="639846454">
    <w:abstractNumId w:val="1"/>
  </w:num>
  <w:num w:numId="9" w16cid:durableId="195042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F09"/>
    <w:rsid w:val="0006063C"/>
    <w:rsid w:val="0015074B"/>
    <w:rsid w:val="0029639D"/>
    <w:rsid w:val="00326F90"/>
    <w:rsid w:val="005B1924"/>
    <w:rsid w:val="00AA1D8D"/>
    <w:rsid w:val="00B47730"/>
    <w:rsid w:val="00B85B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6F35B"/>
  <w14:defaultImageDpi w14:val="300"/>
  <w15:docId w15:val="{314A111F-6BB5-CC4B-8740-DF83EEB5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Bellorin</cp:lastModifiedBy>
  <cp:revision>2</cp:revision>
  <dcterms:created xsi:type="dcterms:W3CDTF">2025-07-24T05:46:00Z</dcterms:created>
  <dcterms:modified xsi:type="dcterms:W3CDTF">2025-07-24T05:46:00Z</dcterms:modified>
  <cp:category/>
</cp:coreProperties>
</file>