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519" w:tblpY="-111"/>
        <w:tblW w:w="59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7"/>
        <w:gridCol w:w="1867"/>
      </w:tblGrid>
      <w:tr w:rsidR="007D3CBF" w:rsidRPr="00927F9C" w:rsidTr="007D3CBF">
        <w:trPr>
          <w:cantSplit/>
        </w:trPr>
        <w:tc>
          <w:tcPr>
            <w:tcW w:w="892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7D3CBF" w:rsidRPr="00927F9C" w:rsidRDefault="007D3CBF" w:rsidP="007D3CBF">
            <w:pPr>
              <w:pStyle w:val="NomePessoal"/>
              <w:spacing w:line="276" w:lineRule="auto"/>
              <w:ind w:left="-76"/>
              <w:jc w:val="left"/>
              <w:rPr>
                <w:rFonts w:ascii="Arial" w:hAnsi="Arial" w:cs="Arial"/>
                <w:color w:val="auto"/>
              </w:rPr>
            </w:pPr>
            <w:r w:rsidRPr="00927F9C">
              <w:rPr>
                <w:rFonts w:ascii="Arial" w:hAnsi="Arial" w:cs="Arial"/>
                <w:color w:val="auto"/>
              </w:rPr>
              <w:t xml:space="preserve">Juliano de Oliveira </w:t>
            </w:r>
          </w:p>
          <w:p w:rsidR="007D3CBF" w:rsidRPr="00CC6449" w:rsidRDefault="007D3CBF" w:rsidP="0049203F">
            <w:pPr>
              <w:pStyle w:val="TextodoEndereo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 xml:space="preserve">Brasileiro, solteiro, 21 anos </w:t>
            </w:r>
          </w:p>
          <w:p w:rsidR="007D3CBF" w:rsidRPr="00CC6449" w:rsidRDefault="007D3CBF" w:rsidP="0049203F">
            <w:pPr>
              <w:pStyle w:val="TextodoEndereo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 xml:space="preserve">Estr. Cylon Rosa n°360, bairro Aeroclube </w:t>
            </w:r>
          </w:p>
          <w:p w:rsidR="007D3CBF" w:rsidRPr="00CC6449" w:rsidRDefault="007D3CBF" w:rsidP="0049203F">
            <w:pPr>
              <w:pStyle w:val="TextodoEndereo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 xml:space="preserve">Montenegro – Rio Grande do Sul – RS </w:t>
            </w:r>
          </w:p>
          <w:p w:rsidR="007D3CBF" w:rsidRPr="00CC6449" w:rsidRDefault="007D3CBF" w:rsidP="0049203F">
            <w:pPr>
              <w:pStyle w:val="TextodoEndereo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>Telefone: (51)997488304</w:t>
            </w:r>
          </w:p>
          <w:p w:rsidR="007D3CBF" w:rsidRPr="00927F9C" w:rsidRDefault="007D3CBF" w:rsidP="0049203F">
            <w:pPr>
              <w:pStyle w:val="TextodoEndereo"/>
              <w:jc w:val="left"/>
              <w:rPr>
                <w:color w:val="auto"/>
              </w:rPr>
            </w:pPr>
            <w:r w:rsidRPr="00CC6449">
              <w:rPr>
                <w:rFonts w:ascii="Arial" w:hAnsi="Arial" w:cs="Arial"/>
                <w:color w:val="auto"/>
                <w:sz w:val="20"/>
              </w:rPr>
              <w:t xml:space="preserve">E-mail: </w:t>
            </w:r>
            <w:hyperlink r:id="rId9" w:history="1">
              <w:r w:rsidRPr="00F770E7">
                <w:rPr>
                  <w:rStyle w:val="Hyperlink"/>
                  <w:rFonts w:ascii="Arial" w:hAnsi="Arial" w:cs="Arial"/>
                  <w:sz w:val="20"/>
                </w:rPr>
                <w:t>juliano.deoliveira98@gmail.com</w:t>
              </w:r>
            </w:hyperlink>
          </w:p>
        </w:tc>
        <w:tc>
          <w:tcPr>
            <w:tcW w:w="1842" w:type="dxa"/>
          </w:tcPr>
          <w:p w:rsidR="007D3CBF" w:rsidRPr="00927F9C" w:rsidRDefault="007D3CBF" w:rsidP="007D3CBF">
            <w:pPr>
              <w:pStyle w:val="NomePessoal"/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7B052FF" wp14:editId="226CD994">
                  <wp:extent cx="1185545" cy="12001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a4ecf9ea65cfa3769d965e53a99d5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267" cy="123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auto"/>
              </w:rPr>
              <w:t xml:space="preserve">                   </w:t>
            </w:r>
          </w:p>
        </w:tc>
      </w:tr>
    </w:tbl>
    <w:p w:rsidR="00DE75FE" w:rsidRPr="00927F9C" w:rsidRDefault="00DE75FE" w:rsidP="0049203F">
      <w:pPr>
        <w:pStyle w:val="SemEspaamento"/>
        <w:spacing w:line="276" w:lineRule="auto"/>
        <w:rPr>
          <w:color w:val="auto"/>
        </w:rPr>
      </w:pPr>
    </w:p>
    <w:tbl>
      <w:tblPr>
        <w:tblW w:w="595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2"/>
      </w:tblGrid>
      <w:tr w:rsidR="00994EE8" w:rsidRPr="00927F9C" w:rsidTr="007D3CBF">
        <w:trPr>
          <w:trHeight w:val="9859"/>
          <w:jc w:val="center"/>
        </w:trPr>
        <w:tc>
          <w:tcPr>
            <w:tcW w:w="4832" w:type="pct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49203F" w:rsidRDefault="00994EE8" w:rsidP="0049203F">
            <w:pPr>
              <w:pStyle w:val="Seo"/>
              <w:spacing w:before="120" w:line="360" w:lineRule="auto"/>
              <w:ind w:firstLine="397"/>
              <w:rPr>
                <w:rFonts w:ascii="Arial" w:hAnsi="Arial" w:cs="Arial"/>
                <w:color w:val="auto"/>
              </w:rPr>
            </w:pPr>
            <w:r w:rsidRPr="00927F9C">
              <w:rPr>
                <w:rFonts w:ascii="Arial" w:hAnsi="Arial" w:cs="Arial"/>
                <w:color w:val="auto"/>
              </w:rPr>
              <w:t>Objetivos</w:t>
            </w:r>
          </w:p>
          <w:p w:rsidR="00245E35" w:rsidRPr="00245E35" w:rsidRDefault="005438A7" w:rsidP="00245E35">
            <w:pPr>
              <w:pStyle w:val="Seo"/>
              <w:spacing w:before="120" w:line="276" w:lineRule="auto"/>
              <w:ind w:firstLine="397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Busco uma vaga de trabalho no mercado de trabalho, numa empresa onde eu possa me desenvolver profissionalmente, demonstrar minhas competências e habilidades técnicas e emocionais que em conjunto com meus colegas e gestores, eu possa contribuir para o crescim</w:t>
            </w:r>
            <w:r w:rsidR="0049203F">
              <w:rPr>
                <w:rFonts w:ascii="Arial" w:hAnsi="Arial" w:cs="Arial"/>
                <w:b w:val="0"/>
                <w:color w:val="auto"/>
                <w:sz w:val="20"/>
              </w:rPr>
              <w:t>ento da organização e do grupo.</w:t>
            </w:r>
          </w:p>
          <w:p w:rsidR="00245E35" w:rsidRDefault="00245E35" w:rsidP="00245E35">
            <w:pPr>
              <w:pStyle w:val="Seo"/>
              <w:spacing w:after="0" w:line="192" w:lineRule="auto"/>
              <w:ind w:firstLine="397"/>
              <w:rPr>
                <w:rFonts w:ascii="Arial" w:hAnsi="Arial" w:cs="Arial"/>
                <w:color w:val="auto"/>
              </w:rPr>
            </w:pPr>
          </w:p>
          <w:p w:rsidR="00E56803" w:rsidRPr="0049203F" w:rsidRDefault="00994EE8" w:rsidP="00321EC9">
            <w:pPr>
              <w:pStyle w:val="Seo"/>
              <w:spacing w:after="0" w:line="360" w:lineRule="auto"/>
              <w:ind w:firstLine="397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927F9C">
              <w:rPr>
                <w:rFonts w:ascii="Arial" w:hAnsi="Arial" w:cs="Arial"/>
                <w:color w:val="auto"/>
              </w:rPr>
              <w:t>Formação</w:t>
            </w:r>
          </w:p>
          <w:p w:rsidR="00E56803" w:rsidRPr="00CC6449" w:rsidRDefault="00E56803" w:rsidP="0049203F">
            <w:pPr>
              <w:pStyle w:val="Subseo"/>
              <w:numPr>
                <w:ilvl w:val="0"/>
                <w:numId w:val="31"/>
              </w:numPr>
              <w:spacing w:before="0" w:after="0" w:line="276" w:lineRule="auto"/>
              <w:ind w:firstLine="397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C6449">
              <w:rPr>
                <w:rFonts w:ascii="Arial" w:hAnsi="Arial" w:cs="Arial"/>
                <w:b w:val="0"/>
                <w:color w:val="auto"/>
                <w:sz w:val="20"/>
              </w:rPr>
              <w:t xml:space="preserve">Noções Básicas de internet Unimed </w:t>
            </w:r>
          </w:p>
          <w:p w:rsidR="00994EE8" w:rsidRPr="00CC6449" w:rsidRDefault="00994EE8" w:rsidP="0049203F">
            <w:pPr>
              <w:pStyle w:val="Subseo"/>
              <w:numPr>
                <w:ilvl w:val="0"/>
                <w:numId w:val="31"/>
              </w:numPr>
              <w:spacing w:before="0" w:after="0" w:line="276" w:lineRule="auto"/>
              <w:ind w:firstLine="397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C6449">
              <w:rPr>
                <w:rFonts w:ascii="Arial" w:hAnsi="Arial" w:cs="Arial"/>
                <w:b w:val="0"/>
                <w:color w:val="auto"/>
                <w:sz w:val="20"/>
              </w:rPr>
              <w:t>Ensino Médio Completo, Escola Dr. Paulo Ribeiro Campos, conclusão em 2014</w:t>
            </w:r>
          </w:p>
          <w:p w:rsidR="00994EE8" w:rsidRPr="00CC6449" w:rsidRDefault="00994EE8" w:rsidP="0049203F">
            <w:pPr>
              <w:pStyle w:val="Subseo"/>
              <w:numPr>
                <w:ilvl w:val="0"/>
                <w:numId w:val="31"/>
              </w:numPr>
              <w:spacing w:before="0" w:after="0" w:line="276" w:lineRule="auto"/>
              <w:ind w:firstLine="397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C6449">
              <w:rPr>
                <w:rFonts w:ascii="Arial" w:hAnsi="Arial" w:cs="Arial"/>
                <w:b w:val="0"/>
                <w:color w:val="auto"/>
                <w:sz w:val="20"/>
              </w:rPr>
              <w:t>Cursando 2° ano de Técnico em Contabilidade, Escola Dr. Paulo Ribeiro Campos</w:t>
            </w:r>
          </w:p>
          <w:p w:rsidR="00994EE8" w:rsidRPr="00CC6449" w:rsidRDefault="00994EE8" w:rsidP="0049203F">
            <w:pPr>
              <w:pStyle w:val="Seo"/>
              <w:spacing w:before="120" w:line="360" w:lineRule="auto"/>
              <w:ind w:firstLine="397"/>
              <w:rPr>
                <w:rFonts w:ascii="Arial" w:hAnsi="Arial" w:cs="Arial"/>
                <w:color w:val="auto"/>
                <w:szCs w:val="24"/>
              </w:rPr>
            </w:pPr>
            <w:r w:rsidRPr="00CC6449">
              <w:rPr>
                <w:rFonts w:ascii="Arial" w:hAnsi="Arial" w:cs="Arial"/>
                <w:color w:val="auto"/>
                <w:szCs w:val="24"/>
              </w:rPr>
              <w:t>Experiência</w:t>
            </w:r>
          </w:p>
          <w:p w:rsidR="00994EE8" w:rsidRDefault="00994EE8" w:rsidP="0049203F">
            <w:pPr>
              <w:pStyle w:val="PargrafodaLista"/>
              <w:numPr>
                <w:ilvl w:val="0"/>
                <w:numId w:val="34"/>
              </w:numPr>
              <w:spacing w:before="120" w:after="120" w:line="360" w:lineRule="auto"/>
              <w:ind w:firstLine="397"/>
              <w:rPr>
                <w:rFonts w:ascii="Arial" w:hAnsi="Arial" w:cs="Arial"/>
                <w:b/>
              </w:rPr>
            </w:pPr>
            <w:r w:rsidRPr="00061E3E">
              <w:rPr>
                <w:rFonts w:ascii="Arial" w:hAnsi="Arial" w:cs="Arial"/>
                <w:b/>
              </w:rPr>
              <w:t>01/08/2017 - Até 31/07/2019 – Exército Brasileiro – 3º Batalhão de Suprimento</w:t>
            </w:r>
          </w:p>
          <w:p w:rsidR="00CC6449" w:rsidRPr="0049203F" w:rsidRDefault="00CC6449" w:rsidP="0049203F">
            <w:pPr>
              <w:spacing w:before="120" w:after="120" w:line="360" w:lineRule="auto"/>
              <w:ind w:firstLine="483"/>
              <w:rPr>
                <w:rFonts w:ascii="Arial" w:hAnsi="Arial" w:cs="Arial"/>
              </w:rPr>
            </w:pPr>
            <w:r w:rsidRPr="0049203F">
              <w:rPr>
                <w:rFonts w:ascii="Arial" w:hAnsi="Arial" w:cs="Arial"/>
                <w:b/>
              </w:rPr>
              <w:t xml:space="preserve">Cargo: </w:t>
            </w:r>
            <w:r w:rsidRPr="0049203F">
              <w:rPr>
                <w:rFonts w:ascii="Arial" w:hAnsi="Arial" w:cs="Arial"/>
              </w:rPr>
              <w:t>Soldado do Efetivo Profissional</w:t>
            </w:r>
          </w:p>
          <w:p w:rsidR="00CC6449" w:rsidRDefault="00CC6449" w:rsidP="0049203F">
            <w:pPr>
              <w:pStyle w:val="PargrafodaLista"/>
              <w:spacing w:before="120" w:after="120" w:line="360" w:lineRule="auto"/>
              <w:ind w:left="58" w:firstLine="397"/>
              <w:rPr>
                <w:rFonts w:ascii="Arial" w:hAnsi="Arial" w:cs="Arial"/>
                <w:color w:val="auto"/>
              </w:rPr>
            </w:pPr>
            <w:r w:rsidRPr="00994EE8">
              <w:rPr>
                <w:rFonts w:ascii="Arial" w:hAnsi="Arial" w:cs="Arial"/>
                <w:b/>
                <w:color w:val="auto"/>
              </w:rPr>
              <w:t>Principais</w:t>
            </w:r>
            <w:r w:rsidRPr="00C52D51">
              <w:rPr>
                <w:rFonts w:ascii="Arial" w:hAnsi="Arial" w:cs="Arial"/>
                <w:color w:val="auto"/>
              </w:rPr>
              <w:t xml:space="preserve"> </w:t>
            </w:r>
            <w:r w:rsidRPr="00994EE8">
              <w:rPr>
                <w:rFonts w:ascii="Arial" w:hAnsi="Arial" w:cs="Arial"/>
                <w:b/>
                <w:color w:val="auto"/>
              </w:rPr>
              <w:t>atividades:</w:t>
            </w:r>
            <w:r w:rsidRPr="00C52D51">
              <w:rPr>
                <w:rFonts w:ascii="Arial" w:hAnsi="Arial" w:cs="Arial"/>
                <w:color w:val="auto"/>
              </w:rPr>
              <w:t xml:space="preserve"> Manutenção do aquartelamento</w:t>
            </w:r>
            <w:r w:rsidRPr="00994EE8">
              <w:rPr>
                <w:rFonts w:ascii="Arial" w:hAnsi="Arial" w:cs="Arial"/>
                <w:color w:val="auto"/>
              </w:rPr>
              <w:t>, corte de grama, manutenção de máquinas a gasolina, pintura, manutenção de trator a gasolina, auxiliar administrativo</w:t>
            </w:r>
            <w:r>
              <w:rPr>
                <w:rFonts w:ascii="Arial" w:hAnsi="Arial" w:cs="Arial"/>
                <w:color w:val="auto"/>
              </w:rPr>
              <w:t xml:space="preserve">, auxiliar de armeiro e </w:t>
            </w:r>
            <w:r w:rsidR="0049203F">
              <w:rPr>
                <w:rFonts w:ascii="Arial" w:hAnsi="Arial" w:cs="Arial"/>
                <w:color w:val="auto"/>
              </w:rPr>
              <w:t>manutenção das partes elétricas.</w:t>
            </w:r>
          </w:p>
          <w:p w:rsidR="00CC6449" w:rsidRPr="00CC6449" w:rsidRDefault="00CC6449" w:rsidP="0049203F">
            <w:pPr>
              <w:pStyle w:val="PargrafodaLista"/>
              <w:spacing w:before="120" w:after="120" w:line="360" w:lineRule="auto"/>
              <w:ind w:left="58" w:firstLine="397"/>
              <w:rPr>
                <w:rFonts w:ascii="Arial" w:hAnsi="Arial" w:cs="Arial"/>
                <w:color w:val="auto"/>
              </w:rPr>
            </w:pPr>
            <w:r w:rsidRPr="00CC6449">
              <w:rPr>
                <w:rFonts w:ascii="Arial" w:hAnsi="Arial" w:cs="Arial"/>
                <w:b/>
                <w:color w:val="auto"/>
              </w:rPr>
              <w:t>Outras atividades desempenhadas</w:t>
            </w:r>
            <w:r w:rsidRPr="00994EE8">
              <w:rPr>
                <w:rFonts w:ascii="Arial" w:hAnsi="Arial" w:cs="Arial"/>
                <w:color w:val="auto"/>
              </w:rPr>
              <w:t>:</w:t>
            </w:r>
            <w:r>
              <w:rPr>
                <w:rFonts w:ascii="Arial" w:hAnsi="Arial" w:cs="Arial"/>
                <w:color w:val="auto"/>
              </w:rPr>
              <w:t xml:space="preserve"> S</w:t>
            </w:r>
            <w:r w:rsidRPr="00C52D51">
              <w:rPr>
                <w:rFonts w:ascii="Arial" w:hAnsi="Arial" w:cs="Arial"/>
                <w:color w:val="auto"/>
              </w:rPr>
              <w:t>erviços de escala/segurança do aquartelamento</w:t>
            </w:r>
            <w:r>
              <w:rPr>
                <w:rFonts w:ascii="Arial" w:hAnsi="Arial" w:cs="Arial"/>
                <w:color w:val="auto"/>
              </w:rPr>
              <w:t>, M</w:t>
            </w:r>
            <w:r w:rsidRPr="00C52D51">
              <w:rPr>
                <w:rFonts w:ascii="Arial" w:hAnsi="Arial" w:cs="Arial"/>
                <w:color w:val="auto"/>
              </w:rPr>
              <w:t>anuseio de armamento (Fuzil) e segurança de comboio</w:t>
            </w:r>
            <w:r w:rsidR="0049203F">
              <w:rPr>
                <w:rFonts w:ascii="Arial" w:hAnsi="Arial" w:cs="Arial"/>
                <w:color w:val="auto"/>
              </w:rPr>
              <w:t>.</w:t>
            </w:r>
          </w:p>
          <w:p w:rsidR="00994EE8" w:rsidRPr="00E56803" w:rsidRDefault="00E56803" w:rsidP="0049203F">
            <w:pPr>
              <w:pStyle w:val="Subseo"/>
              <w:numPr>
                <w:ilvl w:val="0"/>
                <w:numId w:val="34"/>
              </w:numPr>
              <w:spacing w:before="120" w:after="120" w:line="360" w:lineRule="auto"/>
              <w:ind w:left="58" w:firstLine="397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18/04/2016 – Até 18/03</w:t>
            </w:r>
            <w:r w:rsidR="00994EE8" w:rsidRPr="00E56803">
              <w:rPr>
                <w:rFonts w:ascii="Arial" w:hAnsi="Arial" w:cs="Arial"/>
                <w:color w:val="auto"/>
                <w:sz w:val="20"/>
              </w:rPr>
              <w:t>/2019 – VIA II</w:t>
            </w:r>
            <w:r w:rsidRPr="00E56803"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t>Comércio de Materiais para Construção LTDA</w:t>
            </w:r>
          </w:p>
          <w:p w:rsidR="00994EE8" w:rsidRDefault="00994EE8" w:rsidP="0012596A">
            <w:pPr>
              <w:pStyle w:val="Subseo"/>
              <w:spacing w:before="120" w:after="120" w:line="360" w:lineRule="auto"/>
              <w:ind w:firstLine="341"/>
              <w:rPr>
                <w:rFonts w:ascii="Arial" w:hAnsi="Arial" w:cs="Arial"/>
                <w:b w:val="0"/>
                <w:color w:val="auto"/>
                <w:szCs w:val="18"/>
              </w:rPr>
            </w:pPr>
            <w:r w:rsidRPr="00994EE8">
              <w:rPr>
                <w:rFonts w:ascii="Arial" w:hAnsi="Arial" w:cs="Arial"/>
                <w:color w:val="auto"/>
                <w:szCs w:val="18"/>
              </w:rPr>
              <w:t>Cargo</w:t>
            </w:r>
            <w:r>
              <w:rPr>
                <w:rFonts w:ascii="Arial" w:hAnsi="Arial" w:cs="Arial"/>
                <w:b w:val="0"/>
                <w:color w:val="auto"/>
                <w:szCs w:val="18"/>
              </w:rPr>
              <w:t>: Auxiliar de Transporte</w:t>
            </w:r>
          </w:p>
          <w:p w:rsidR="00CC6449" w:rsidRPr="0012596A" w:rsidRDefault="0012596A" w:rsidP="0012596A">
            <w:pPr>
              <w:pStyle w:val="Subseo"/>
              <w:spacing w:before="120" w:after="120" w:line="360" w:lineRule="auto"/>
              <w:ind w:firstLine="341"/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Cs w:val="18"/>
              </w:rPr>
              <w:t>A</w:t>
            </w:r>
            <w:r w:rsidR="00994EE8" w:rsidRPr="00994EE8">
              <w:rPr>
                <w:rFonts w:ascii="Arial" w:hAnsi="Arial" w:cs="Arial"/>
                <w:color w:val="auto"/>
                <w:szCs w:val="18"/>
              </w:rPr>
              <w:t>tividades</w:t>
            </w:r>
            <w:r w:rsidR="00994EE8">
              <w:rPr>
                <w:rFonts w:ascii="Arial" w:hAnsi="Arial" w:cs="Arial"/>
                <w:b w:val="0"/>
                <w:color w:val="auto"/>
                <w:szCs w:val="18"/>
              </w:rPr>
              <w:t>: Carregamento e descarregamento de materiais, atendiment</w:t>
            </w:r>
            <w:r w:rsidR="00CC6449">
              <w:rPr>
                <w:rFonts w:ascii="Arial" w:hAnsi="Arial" w:cs="Arial"/>
                <w:b w:val="0"/>
                <w:color w:val="auto"/>
                <w:szCs w:val="18"/>
              </w:rPr>
              <w:t>o na loja, organização da loja</w:t>
            </w:r>
            <w:r w:rsidR="0049203F">
              <w:rPr>
                <w:rFonts w:ascii="Arial" w:hAnsi="Arial" w:cs="Arial"/>
                <w:b w:val="0"/>
                <w:color w:val="auto"/>
                <w:szCs w:val="18"/>
              </w:rPr>
              <w:t>.</w:t>
            </w:r>
          </w:p>
          <w:p w:rsidR="00994EE8" w:rsidRPr="00061E3E" w:rsidRDefault="00994EE8" w:rsidP="0049203F">
            <w:pPr>
              <w:pStyle w:val="Seo"/>
              <w:spacing w:before="120" w:line="360" w:lineRule="auto"/>
              <w:ind w:firstLine="397"/>
              <w:rPr>
                <w:rFonts w:ascii="Arial" w:hAnsi="Arial" w:cs="Arial"/>
                <w:color w:val="auto"/>
              </w:rPr>
            </w:pPr>
            <w:r w:rsidRPr="00061E3E">
              <w:rPr>
                <w:rFonts w:ascii="Arial" w:hAnsi="Arial" w:cs="Arial"/>
                <w:color w:val="auto"/>
              </w:rPr>
              <w:t>Qualificações</w:t>
            </w:r>
          </w:p>
          <w:p w:rsidR="00994EE8" w:rsidRDefault="00994EE8" w:rsidP="0049203F">
            <w:pPr>
              <w:pStyle w:val="Commarcadores"/>
              <w:numPr>
                <w:ilvl w:val="0"/>
                <w:numId w:val="32"/>
              </w:numPr>
              <w:spacing w:before="120" w:line="360" w:lineRule="auto"/>
              <w:ind w:firstLine="397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CNH categoria B (em andamento categoria A)</w:t>
            </w:r>
          </w:p>
          <w:p w:rsidR="00994EE8" w:rsidRDefault="00E56803" w:rsidP="0049203F">
            <w:pPr>
              <w:pStyle w:val="Commarcadores"/>
              <w:numPr>
                <w:ilvl w:val="0"/>
                <w:numId w:val="32"/>
              </w:numPr>
              <w:spacing w:before="120" w:line="360" w:lineRule="auto"/>
              <w:ind w:firstLine="397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Carta</w:t>
            </w:r>
            <w:r w:rsidR="00994EE8">
              <w:rPr>
                <w:rFonts w:ascii="Arial" w:hAnsi="Arial" w:cs="Arial"/>
                <w:color w:val="auto"/>
              </w:rPr>
              <w:t xml:space="preserve"> de Recomendação </w:t>
            </w:r>
            <w:r>
              <w:rPr>
                <w:rFonts w:ascii="Arial" w:hAnsi="Arial" w:cs="Arial"/>
                <w:color w:val="auto"/>
              </w:rPr>
              <w:t>do 3° Batalhão de Suprimento – 3° BSUP</w:t>
            </w:r>
          </w:p>
          <w:p w:rsidR="00994EE8" w:rsidRPr="0012596A" w:rsidRDefault="00994EE8" w:rsidP="0012596A">
            <w:pPr>
              <w:pStyle w:val="Commarcadores"/>
              <w:numPr>
                <w:ilvl w:val="0"/>
                <w:numId w:val="32"/>
              </w:numPr>
              <w:spacing w:before="120" w:line="360" w:lineRule="auto"/>
              <w:ind w:firstLine="397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Honra ao Mérito do 3° Batalhão de Suprimento </w:t>
            </w:r>
            <w:r w:rsidR="00E56803">
              <w:rPr>
                <w:rFonts w:ascii="Arial" w:hAnsi="Arial" w:cs="Arial"/>
                <w:color w:val="auto"/>
              </w:rPr>
              <w:t>– 3° BSUP</w:t>
            </w:r>
          </w:p>
          <w:p w:rsidR="00994EE8" w:rsidRDefault="0049203F" w:rsidP="0049203F">
            <w:pPr>
              <w:pStyle w:val="Commarcadores"/>
              <w:numPr>
                <w:ilvl w:val="0"/>
                <w:numId w:val="0"/>
              </w:numPr>
              <w:spacing w:before="120" w:line="360" w:lineRule="auto"/>
              <w:ind w:firstLine="397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Observações:</w:t>
            </w:r>
          </w:p>
          <w:p w:rsidR="005438A7" w:rsidRPr="005438A7" w:rsidRDefault="005438A7" w:rsidP="0049203F">
            <w:pPr>
              <w:pStyle w:val="Commarcadores"/>
              <w:numPr>
                <w:ilvl w:val="0"/>
                <w:numId w:val="0"/>
              </w:numPr>
              <w:spacing w:before="120" w:line="360" w:lineRule="auto"/>
              <w:ind w:left="397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Tenho como objetivo </w:t>
            </w:r>
            <w:r w:rsidR="0012596A">
              <w:rPr>
                <w:rFonts w:ascii="Arial" w:hAnsi="Arial" w:cs="Arial"/>
                <w:color w:val="auto"/>
              </w:rPr>
              <w:t>cursar Técnico em Administração.</w:t>
            </w: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27F9C" w:rsidRPr="00927F9C" w:rsidTr="002C06D1">
        <w:trPr>
          <w:trHeight w:val="576"/>
        </w:trPr>
        <w:tc>
          <w:tcPr>
            <w:tcW w:w="9071" w:type="dxa"/>
          </w:tcPr>
          <w:p w:rsidR="00DE75FE" w:rsidRPr="00927F9C" w:rsidRDefault="00DE75FE" w:rsidP="0049203F">
            <w:pPr>
              <w:spacing w:after="0"/>
              <w:rPr>
                <w:rFonts w:ascii="Arial" w:hAnsi="Arial" w:cs="Arial"/>
                <w:color w:val="auto"/>
              </w:rPr>
            </w:pPr>
          </w:p>
        </w:tc>
      </w:tr>
    </w:tbl>
    <w:p w:rsidR="00842441" w:rsidRPr="00927F9C" w:rsidRDefault="00842441" w:rsidP="0012596A">
      <w:pPr>
        <w:rPr>
          <w:rFonts w:ascii="Arial" w:hAnsi="Arial" w:cs="Arial"/>
          <w:color w:val="auto"/>
        </w:rPr>
      </w:pPr>
      <w:bookmarkStart w:id="0" w:name="_GoBack"/>
      <w:bookmarkEnd w:id="0"/>
    </w:p>
    <w:sectPr w:rsidR="00842441" w:rsidRPr="00927F9C">
      <w:headerReference w:type="even" r:id="rId11"/>
      <w:headerReference w:type="default" r:id="rId12"/>
      <w:footerReference w:type="even" r:id="rId13"/>
      <w:footerReference w:type="default" r:id="rId14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12F" w:rsidRDefault="00F2612F">
      <w:pPr>
        <w:spacing w:after="0" w:line="240" w:lineRule="auto"/>
      </w:pPr>
      <w:r>
        <w:separator/>
      </w:r>
    </w:p>
  </w:endnote>
  <w:endnote w:type="continuationSeparator" w:id="0">
    <w:p w:rsidR="00F2612F" w:rsidRDefault="00F2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5FE" w:rsidRDefault="00067F78">
    <w:pPr>
      <w:pStyle w:val="RodapEsquerd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7D3CBF">
      <w:rPr>
        <w:noProof/>
      </w:rPr>
      <w:t>2</w:t>
    </w:r>
    <w: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[Digite seu telefone]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5FE" w:rsidRDefault="00067F78">
    <w:pPr>
      <w:pStyle w:val="RodapDireito"/>
    </w:pPr>
    <w:r>
      <w:rPr>
        <w:color w:val="CEDBE6" w:themeColor="accent2" w:themeTint="80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7D3CBF">
      <w:rPr>
        <w:noProof/>
      </w:rPr>
      <w:t>3</w:t>
    </w:r>
    <w: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[Digite seu endereço de email]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12F" w:rsidRDefault="00F2612F">
      <w:pPr>
        <w:spacing w:after="0" w:line="240" w:lineRule="auto"/>
      </w:pPr>
      <w:r>
        <w:separator/>
      </w:r>
    </w:p>
  </w:footnote>
  <w:footnote w:type="continuationSeparator" w:id="0">
    <w:p w:rsidR="00F2612F" w:rsidRDefault="00F2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5FE" w:rsidRDefault="00067F78">
    <w:pPr>
      <w:pStyle w:val="CabealhoEsquerdo"/>
      <w:jc w:val="righ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27F9C">
          <w:t>julia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5FE" w:rsidRDefault="00067F78">
    <w:pPr>
      <w:pStyle w:val="CabealhoDireito"/>
      <w:jc w:val="lef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27F9C">
          <w:t>julia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Commarcador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Commarcadore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Commarcador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Commarcador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12571C0"/>
    <w:multiLevelType w:val="hybridMultilevel"/>
    <w:tmpl w:val="682E4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7088C"/>
    <w:multiLevelType w:val="hybridMultilevel"/>
    <w:tmpl w:val="11BA7944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47D2AE6"/>
    <w:multiLevelType w:val="hybridMultilevel"/>
    <w:tmpl w:val="E24C0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94626"/>
    <w:multiLevelType w:val="hybridMultilevel"/>
    <w:tmpl w:val="C7CA12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282305"/>
    <w:multiLevelType w:val="hybridMultilevel"/>
    <w:tmpl w:val="756C43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465A5C"/>
    <w:multiLevelType w:val="hybridMultilevel"/>
    <w:tmpl w:val="862A7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B007C"/>
    <w:multiLevelType w:val="hybridMultilevel"/>
    <w:tmpl w:val="8056C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A7766"/>
    <w:multiLevelType w:val="hybridMultilevel"/>
    <w:tmpl w:val="9BC09EBC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57923AF"/>
    <w:multiLevelType w:val="hybridMultilevel"/>
    <w:tmpl w:val="76169F98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8855C39"/>
    <w:multiLevelType w:val="hybridMultilevel"/>
    <w:tmpl w:val="880816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85976"/>
    <w:multiLevelType w:val="hybridMultilevel"/>
    <w:tmpl w:val="977C1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92BEC"/>
    <w:multiLevelType w:val="hybridMultilevel"/>
    <w:tmpl w:val="8104FA56"/>
    <w:lvl w:ilvl="0" w:tplc="7B86455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8"/>
  </w:num>
  <w:num w:numId="32">
    <w:abstractNumId w:val="17"/>
  </w:num>
  <w:num w:numId="33">
    <w:abstractNumId w:val="12"/>
  </w:num>
  <w:num w:numId="34">
    <w:abstractNumId w:val="21"/>
  </w:num>
  <w:num w:numId="35">
    <w:abstractNumId w:val="13"/>
  </w:num>
  <w:num w:numId="36">
    <w:abstractNumId w:val="19"/>
  </w:num>
  <w:num w:numId="37">
    <w:abstractNumId w:val="10"/>
  </w:num>
  <w:num w:numId="38">
    <w:abstractNumId w:val="16"/>
  </w:num>
  <w:num w:numId="39">
    <w:abstractNumId w:val="20"/>
  </w:num>
  <w:num w:numId="40">
    <w:abstractNumId w:val="1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removeDateAndTime/>
  <w:hideGrammaticalErrors/>
  <w:proofState w:spelling="clean"/>
  <w:attachedTemplate r:id="rId1"/>
  <w:styleLockQFSet/>
  <w:defaultTabStop w:val="720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9C"/>
    <w:rsid w:val="00061E3E"/>
    <w:rsid w:val="00067F78"/>
    <w:rsid w:val="0012596A"/>
    <w:rsid w:val="00245E35"/>
    <w:rsid w:val="002C06D1"/>
    <w:rsid w:val="00321EC9"/>
    <w:rsid w:val="003458F7"/>
    <w:rsid w:val="0049203F"/>
    <w:rsid w:val="005438A7"/>
    <w:rsid w:val="005D30CC"/>
    <w:rsid w:val="006A2ABF"/>
    <w:rsid w:val="007D3CBF"/>
    <w:rsid w:val="00842441"/>
    <w:rsid w:val="00912B9D"/>
    <w:rsid w:val="00927F9C"/>
    <w:rsid w:val="009741A7"/>
    <w:rsid w:val="00994EE8"/>
    <w:rsid w:val="009F332A"/>
    <w:rsid w:val="00A64D1A"/>
    <w:rsid w:val="00A72151"/>
    <w:rsid w:val="00AE73F8"/>
    <w:rsid w:val="00B30264"/>
    <w:rsid w:val="00C33D9C"/>
    <w:rsid w:val="00C52D51"/>
    <w:rsid w:val="00CC6449"/>
    <w:rsid w:val="00CF0A29"/>
    <w:rsid w:val="00D3257E"/>
    <w:rsid w:val="00DE75FE"/>
    <w:rsid w:val="00E56803"/>
    <w:rsid w:val="00F04E2A"/>
    <w:rsid w:val="00F054AE"/>
    <w:rsid w:val="00F2612F"/>
    <w:rsid w:val="00F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20A3"/>
  <w15:docId w15:val="{D910C935-3438-4634-A848-FB8319B6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basedOn w:val="Normal"/>
    <w:link w:val="SemEspaamentoChar"/>
    <w:uiPriority w:val="99"/>
    <w:qFormat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color w:val="000000" w:themeColor="text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color w:val="000000" w:themeColor="tex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Commarcadore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o">
    <w:name w:val="Subseção"/>
    <w:basedOn w:val="Normal"/>
    <w:link w:val="CardeSubseo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o">
    <w:name w:val="Quote"/>
    <w:basedOn w:val="Normal"/>
    <w:link w:val="CitaoChar"/>
    <w:uiPriority w:val="29"/>
    <w:qFormat/>
    <w:rPr>
      <w:i/>
      <w:color w:val="7F7F7F" w:themeColor="background1" w:themeShade="7F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ePessoal">
    <w:name w:val="Nome Pessoal"/>
    <w:basedOn w:val="SemEspaamento"/>
    <w:link w:val="CardeNomePessoal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Commarcadore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Fontepargpadro"/>
    <w:uiPriority w:val="99"/>
    <w:unhideWhenUsed/>
    <w:rPr>
      <w:color w:val="B292CA" w:themeColor="hyperlink"/>
      <w:u w:val="single"/>
    </w:rPr>
  </w:style>
  <w:style w:type="character" w:styleId="TtulodoLivro">
    <w:name w:val="Book Title"/>
    <w:basedOn w:val="Fontepargpadro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e">
    <w:name w:val="Emphasis"/>
    <w:uiPriority w:val="20"/>
    <w:qFormat/>
    <w:rPr>
      <w:b/>
      <w:i/>
      <w:spacing w:val="0"/>
    </w:rPr>
  </w:style>
  <w:style w:type="character" w:customStyle="1" w:styleId="SemEspaamentoChar">
    <w:name w:val="Sem Espaçamento Char"/>
    <w:basedOn w:val="Fontepargpadro"/>
    <w:link w:val="SemEspaament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nciaIntensa">
    <w:name w:val="Intense Reference"/>
    <w:basedOn w:val="Fontepargpadro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Commarcadore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Commarcadore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Commarcadore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Forte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eSutil">
    <w:name w:val="Subtle Emphasis"/>
    <w:basedOn w:val="Fontepargpadro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nciaSutil">
    <w:name w:val="Subtle Reference"/>
    <w:basedOn w:val="Fontepargpadro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EndereodoRemetente">
    <w:name w:val="Endereço do Remetente"/>
    <w:basedOn w:val="SemEspaamento"/>
    <w:link w:val="CardeEndereodoReme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deNomePessoal">
    <w:name w:val="Car de Nome Pessoal"/>
    <w:basedOn w:val="SemEspaamentoChar"/>
    <w:link w:val="NomePessoal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deSeo">
    <w:name w:val="Car de Seção"/>
    <w:basedOn w:val="Fontepargpadro"/>
    <w:link w:val="Seo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deSubseo">
    <w:name w:val="Car de Subseção"/>
    <w:basedOn w:val="Fontepargpadro"/>
    <w:link w:val="Subseo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deEndereodoRemetente">
    <w:name w:val="Car de Endereço do Remetente"/>
    <w:basedOn w:val="SemEspaamentoChar"/>
    <w:link w:val="EndereodoReme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DatadaSubseo">
    <w:name w:val="Data da Subseção"/>
    <w:basedOn w:val="Seo"/>
    <w:link w:val="CardeDatadaSubseo"/>
    <w:uiPriority w:val="4"/>
    <w:qFormat/>
    <w:rPr>
      <w:color w:val="727CA3" w:themeColor="accent1"/>
      <w:sz w:val="18"/>
    </w:rPr>
  </w:style>
  <w:style w:type="paragraph" w:customStyle="1" w:styleId="TextodaSubseo">
    <w:name w:val="Texto da Subseção"/>
    <w:basedOn w:val="Normal"/>
    <w:uiPriority w:val="5"/>
    <w:qFormat/>
    <w:pPr>
      <w:spacing w:after="320"/>
      <w:contextualSpacing/>
    </w:pPr>
  </w:style>
  <w:style w:type="character" w:customStyle="1" w:styleId="CardeDatadaSubseo">
    <w:name w:val="Car de Data da Subseção"/>
    <w:basedOn w:val="CardeSubseo"/>
    <w:link w:val="DatadaSubseo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ginadoPrimeiroRodap">
    <w:name w:val="Página do Primeiro Rodapé"/>
    <w:basedOn w:val="Rodap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iraPginadoCabealho">
    <w:name w:val="Primeira Página do Cabeçalho"/>
    <w:basedOn w:val="Cabealh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oEndereo">
    <w:name w:val="Texto do Endereço"/>
    <w:basedOn w:val="SemEspaament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CabealhoEsquerdo">
    <w:name w:val="Cabeçalho Esquerdo"/>
    <w:basedOn w:val="Cabealh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RodapEsquerdo">
    <w:name w:val="Rodapé Esquerdo"/>
    <w:basedOn w:val="Normal"/>
    <w:next w:val="Subseo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CabealhoDireito">
    <w:name w:val="Cabeçalho Direito"/>
    <w:basedOn w:val="Cabealh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RodapDireito">
    <w:name w:val="Rodapé Direito"/>
    <w:basedOn w:val="Rodap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argrafodaLista">
    <w:name w:val="List Paragraph"/>
    <w:basedOn w:val="Normal"/>
    <w:uiPriority w:val="34"/>
    <w:qFormat/>
    <w:rsid w:val="00061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header" Target="head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image" Target="media/image1.jpeg" /><Relationship Id="rId4" Type="http://schemas.openxmlformats.org/officeDocument/2006/relationships/styles" Target="styles.xml" /><Relationship Id="rId9" Type="http://schemas.openxmlformats.org/officeDocument/2006/relationships/hyperlink" Target="mailto:juliano.deoliveira98@gmail.com" TargetMode="Externa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OriginResume.Dotx" TargetMode="Externa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A976BE6-F75D-EE4A-A332-702767BB0A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127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juliano.deoliveira98@gmail.com</cp:lastModifiedBy>
  <cp:revision>21</cp:revision>
  <dcterms:created xsi:type="dcterms:W3CDTF">2019-08-01T02:17:00Z</dcterms:created>
  <dcterms:modified xsi:type="dcterms:W3CDTF">2019-08-14T12:58:00Z</dcterms:modified>
</cp:coreProperties>
</file>