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8A5419">
        <w:tc>
          <w:tcPr>
            <w:tcW w:w="9576" w:type="dxa"/>
          </w:tcPr>
          <w:p w:rsidR="008A5419" w:rsidRDefault="008A5419">
            <w:pPr>
              <w:pStyle w:val="PrimeiraPginadoCabealho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rPr>
          <w:rFonts w:ascii="Cambria" w:hAnsi="Cambria"/>
        </w:rPr>
        <w:alias w:val="Nome do Currículo"/>
        <w:tag w:val="Nome do Currículo"/>
        <w:id w:val="2142538285"/>
        <w:placeholder>
          <w:docPart w:val="72824E544A7146CB87573F6C8AD93283"/>
        </w:placeholder>
        <w:docPartList>
          <w:docPartGallery w:val="Quick Parts"/>
          <w:docPartCategory w:val=" Nome do Currículo"/>
        </w:docPartList>
      </w:sdtPr>
      <w:sdtEndPr/>
      <w:sdtContent>
        <w:p w:rsidR="00792E82" w:rsidRPr="00633A49" w:rsidRDefault="00792E82">
          <w:pPr>
            <w:pStyle w:val="SemEspaamento"/>
            <w:rPr>
              <w:rFonts w:ascii="Cambria" w:hAnsi="Cambria"/>
            </w:rPr>
          </w:pPr>
        </w:p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33"/>
            <w:gridCol w:w="7043"/>
            <w:gridCol w:w="3359"/>
          </w:tblGrid>
          <w:tr w:rsidR="00792E82">
            <w:trPr>
              <w:jc w:val="center"/>
            </w:trPr>
            <w:tc>
              <w:tcPr>
                <w:tcW w:w="360" w:type="dxa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single" w:sz="6" w:space="0" w:color="9FB8CD" w:themeColor="accent2"/>
                </w:tcBorders>
                <w:shd w:val="clear" w:color="auto" w:fill="9FB8CD" w:themeFill="accent2"/>
              </w:tcPr>
              <w:p w:rsidR="00792E82" w:rsidRDefault="00792E82">
                <w:pPr>
                  <w:spacing w:after="0" w:line="240" w:lineRule="auto"/>
                </w:pPr>
              </w:p>
            </w:tc>
            <w:tc>
              <w:tcPr>
                <w:tcW w:w="3250" w:type="pct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nil"/>
                </w:tcBorders>
                <w:tcMar>
                  <w:top w:w="360" w:type="dxa"/>
                  <w:left w:w="360" w:type="dxa"/>
                  <w:bottom w:w="360" w:type="dxa"/>
                  <w:right w:w="0" w:type="dxa"/>
                </w:tcMar>
              </w:tcPr>
              <w:p w:rsidR="00792E82" w:rsidRPr="00804917" w:rsidRDefault="00792E82">
                <w:pPr>
                  <w:pStyle w:val="NomePessoal"/>
                  <w:rPr>
                    <w:rFonts w:ascii="Cambria" w:hAnsi="Cambria"/>
                    <w:color w:val="000000" w:themeColor="text1"/>
                  </w:rPr>
                </w:pPr>
                <w:r w:rsidRPr="00804917">
                  <w:rPr>
                    <w:rFonts w:ascii="Cambria" w:hAnsi="Cambria"/>
                    <w:color w:val="000000" w:themeColor="text1"/>
                    <w:spacing w:val="10"/>
                  </w:rPr>
                  <w:sym w:font="Wingdings 3" w:char="F07D"/>
                </w:r>
                <w:sdt>
                  <w:sdtPr>
                    <w:rPr>
                      <w:rFonts w:ascii="Cambria" w:hAnsi="Cambria"/>
                      <w:color w:val="000000" w:themeColor="text1"/>
                      <w:sz w:val="52"/>
                      <w:szCs w:val="52"/>
                    </w:rPr>
                    <w:id w:val="11024321"/>
                    <w:placeholder>
                      <w:docPart w:val="77F510DF7E304C8EA8D9F7A571496D7B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Pr="00804917">
                      <w:rPr>
                        <w:rFonts w:ascii="Cambria" w:hAnsi="Cambria"/>
                        <w:color w:val="000000" w:themeColor="text1"/>
                        <w:sz w:val="52"/>
                        <w:szCs w:val="52"/>
                      </w:rPr>
                      <w:t>Natã Elioenai da Rosa</w:t>
                    </w:r>
                  </w:sdtContent>
                </w:sdt>
                <w:r w:rsidRPr="00804917">
                  <w:rPr>
                    <w:rFonts w:ascii="Cambria" w:hAnsi="Cambria"/>
                    <w:color w:val="000000" w:themeColor="text1"/>
                  </w:rPr>
                  <w:t xml:space="preserve"> </w:t>
                </w:r>
              </w:p>
              <w:p w:rsidR="00792E82" w:rsidRPr="00804917" w:rsidRDefault="00792E82">
                <w:pPr>
                  <w:pStyle w:val="TextodoEndereo"/>
                  <w:spacing w:line="240" w:lineRule="auto"/>
                  <w:rPr>
                    <w:rFonts w:ascii="Cambria" w:hAnsi="Cambria"/>
                    <w:color w:val="000000" w:themeColor="text1"/>
                    <w:sz w:val="28"/>
                    <w:szCs w:val="28"/>
                  </w:rPr>
                </w:pPr>
                <w:r w:rsidRPr="00804917">
                  <w:rPr>
                    <w:rFonts w:ascii="Cambria" w:hAnsi="Cambria"/>
                    <w:color w:val="000000" w:themeColor="text1"/>
                    <w:sz w:val="28"/>
                    <w:szCs w:val="28"/>
                  </w:rPr>
                  <w:t xml:space="preserve">Rua Acre n⁰ 51, bairro Santa </w:t>
                </w:r>
                <w:proofErr w:type="gramStart"/>
                <w:r w:rsidRPr="00804917">
                  <w:rPr>
                    <w:rFonts w:ascii="Cambria" w:hAnsi="Cambria"/>
                    <w:color w:val="000000" w:themeColor="text1"/>
                    <w:sz w:val="28"/>
                    <w:szCs w:val="28"/>
                  </w:rPr>
                  <w:t>Rita</w:t>
                </w:r>
                <w:proofErr w:type="gramEnd"/>
              </w:p>
              <w:p w:rsidR="00792E82" w:rsidRPr="00804917" w:rsidRDefault="00792E82">
                <w:pPr>
                  <w:pStyle w:val="TextodoEndereo"/>
                  <w:spacing w:line="240" w:lineRule="auto"/>
                  <w:rPr>
                    <w:rFonts w:ascii="Cambria" w:hAnsi="Cambria"/>
                    <w:color w:val="000000" w:themeColor="text1"/>
                    <w:sz w:val="28"/>
                    <w:szCs w:val="28"/>
                  </w:rPr>
                </w:pPr>
                <w:r w:rsidRPr="00804917">
                  <w:rPr>
                    <w:rFonts w:ascii="Cambria" w:hAnsi="Cambria"/>
                    <w:color w:val="000000" w:themeColor="text1"/>
                    <w:sz w:val="28"/>
                    <w:szCs w:val="28"/>
                  </w:rPr>
                  <w:t>Telefone: (51) 9 97252130/ (51) 9 95763343</w:t>
                </w:r>
              </w:p>
              <w:p w:rsidR="00792E82" w:rsidRPr="00804917" w:rsidRDefault="00792E82">
                <w:pPr>
                  <w:pStyle w:val="TextodoEndereo"/>
                  <w:spacing w:line="240" w:lineRule="auto"/>
                  <w:rPr>
                    <w:rFonts w:ascii="Cambria" w:hAnsi="Cambria"/>
                    <w:color w:val="000000" w:themeColor="text1"/>
                    <w:sz w:val="28"/>
                    <w:szCs w:val="28"/>
                  </w:rPr>
                </w:pPr>
                <w:r w:rsidRPr="00804917">
                  <w:rPr>
                    <w:rFonts w:ascii="Cambria" w:hAnsi="Cambria"/>
                    <w:color w:val="000000" w:themeColor="text1"/>
                    <w:sz w:val="28"/>
                    <w:szCs w:val="28"/>
                  </w:rPr>
                  <w:t>Nacionalidade: Brasileiro</w:t>
                </w:r>
              </w:p>
              <w:p w:rsidR="00792E82" w:rsidRDefault="00792E82" w:rsidP="00792E82">
                <w:pPr>
                  <w:pStyle w:val="TextodoEndereo"/>
                  <w:spacing w:line="240" w:lineRule="auto"/>
                  <w:rPr>
                    <w:sz w:val="24"/>
                  </w:rPr>
                </w:pPr>
                <w:r w:rsidRPr="00804917">
                  <w:rPr>
                    <w:rFonts w:ascii="Cambria" w:hAnsi="Cambria"/>
                    <w:color w:val="000000" w:themeColor="text1"/>
                    <w:sz w:val="28"/>
                    <w:szCs w:val="28"/>
                  </w:rPr>
                  <w:t xml:space="preserve">Estado </w:t>
                </w:r>
                <w:proofErr w:type="spellStart"/>
                <w:proofErr w:type="gramStart"/>
                <w:r w:rsidRPr="00804917">
                  <w:rPr>
                    <w:rFonts w:ascii="Cambria" w:hAnsi="Cambria"/>
                    <w:color w:val="000000" w:themeColor="text1"/>
                    <w:sz w:val="28"/>
                    <w:szCs w:val="28"/>
                  </w:rPr>
                  <w:t>Civil:</w:t>
                </w:r>
                <w:proofErr w:type="gramEnd"/>
                <w:r w:rsidRPr="00804917">
                  <w:rPr>
                    <w:rFonts w:ascii="Cambria" w:hAnsi="Cambria"/>
                    <w:color w:val="000000" w:themeColor="text1"/>
                    <w:sz w:val="28"/>
                    <w:szCs w:val="28"/>
                  </w:rPr>
                  <w:t>Casado</w:t>
                </w:r>
                <w:proofErr w:type="spellEnd"/>
              </w:p>
            </w:tc>
            <w:tc>
              <w:tcPr>
                <w:tcW w:w="1550" w:type="pct"/>
                <w:tcBorders>
                  <w:top w:val="single" w:sz="6" w:space="0" w:color="9FB8CD" w:themeColor="accent2"/>
                  <w:left w:val="nil"/>
                  <w:bottom w:val="single" w:sz="6" w:space="0" w:color="9FB8CD" w:themeColor="accent2"/>
                  <w:right w:val="single" w:sz="6" w:space="0" w:color="9FB8CD" w:themeColor="accent2"/>
                </w:tcBorders>
                <w:tcMar>
                  <w:top w:w="360" w:type="dxa"/>
                  <w:left w:w="360" w:type="dxa"/>
                  <w:right w:w="360" w:type="dxa"/>
                </w:tcMar>
              </w:tcPr>
              <w:p w:rsidR="00792E82" w:rsidRDefault="00792E82">
                <w:pPr>
                  <w:spacing w:after="0"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64B8668C" wp14:editId="11430060">
                      <wp:extent cx="1000125" cy="1334892"/>
                      <wp:effectExtent l="19050" t="0" r="9525" b="1046480"/>
                      <wp:docPr id="1" name="j028497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j0284972.jpg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7625" cy="1331555"/>
                              </a:xfrm>
                              <a:prstGeom prst="rect">
                                <a:avLst/>
                              </a:prstGeom>
                              <a:effectLst>
                                <a:reflection blurRad="12700" stA="50000" endPos="75000" dist="12700" dir="5400000" sy="-100000" algn="bl" rotWithShape="0"/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8A5419" w:rsidRPr="00633A49" w:rsidRDefault="00EB33FF">
          <w:pPr>
            <w:pStyle w:val="SemEspaamento"/>
            <w:rPr>
              <w:rFonts w:ascii="Cambria" w:hAnsi="Cambria"/>
            </w:rPr>
          </w:pPr>
        </w:p>
      </w:sdtContent>
    </w:sdt>
    <w:p w:rsidR="008A5419" w:rsidRPr="00633A49" w:rsidRDefault="008A5419">
      <w:pPr>
        <w:pStyle w:val="SemEspaamento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0470"/>
      </w:tblGrid>
      <w:tr w:rsidR="00633A49" w:rsidRPr="00633A49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8A5419" w:rsidRPr="00633A49" w:rsidRDefault="008A541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8A5419" w:rsidRPr="00633A49" w:rsidRDefault="00EB33FF">
            <w:pPr>
              <w:pStyle w:val="Seo"/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633A49">
              <w:rPr>
                <w:rFonts w:ascii="Cambria" w:hAnsi="Cambria"/>
                <w:color w:val="000000" w:themeColor="text1"/>
                <w:sz w:val="32"/>
                <w:szCs w:val="32"/>
              </w:rPr>
              <w:t>Objetivos</w:t>
            </w:r>
          </w:p>
          <w:p w:rsidR="008A5419" w:rsidRPr="00633A49" w:rsidRDefault="00B35B82">
            <w:pPr>
              <w:pStyle w:val="TextodaSubseo"/>
              <w:rPr>
                <w:rFonts w:ascii="Cambria" w:hAnsi="Cambria"/>
                <w:sz w:val="24"/>
                <w:szCs w:val="24"/>
              </w:rPr>
            </w:pPr>
            <w:r w:rsidRPr="00633A49">
              <w:rPr>
                <w:rFonts w:ascii="Cambria" w:hAnsi="Cambria"/>
                <w:sz w:val="24"/>
                <w:szCs w:val="24"/>
              </w:rPr>
              <w:t xml:space="preserve">Atuar em uma empresa em que eu possa adquirir </w:t>
            </w:r>
            <w:r w:rsidR="00252C5A" w:rsidRPr="00633A49">
              <w:rPr>
                <w:rFonts w:ascii="Cambria" w:hAnsi="Cambria"/>
                <w:sz w:val="24"/>
                <w:szCs w:val="24"/>
              </w:rPr>
              <w:t>mais conhecimento,</w:t>
            </w:r>
            <w:proofErr w:type="gramStart"/>
            <w:r w:rsidR="00252C5A" w:rsidRPr="00633A4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33A4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End"/>
            <w:r w:rsidRPr="00633A49">
              <w:rPr>
                <w:rFonts w:ascii="Cambria" w:hAnsi="Cambria"/>
                <w:sz w:val="24"/>
                <w:szCs w:val="24"/>
              </w:rPr>
              <w:t xml:space="preserve">demonstrar </w:t>
            </w:r>
            <w:r w:rsidR="00252C5A" w:rsidRPr="00633A49">
              <w:rPr>
                <w:rFonts w:ascii="Cambria" w:hAnsi="Cambria"/>
                <w:sz w:val="24"/>
                <w:szCs w:val="24"/>
              </w:rPr>
              <w:t>toda a minha determinação desenvolvendo um trabalho de qualidade com o intuito de atingir as metas da empresas.</w:t>
            </w:r>
          </w:p>
          <w:p w:rsidR="008A5419" w:rsidRPr="00633A49" w:rsidRDefault="00EB33FF">
            <w:pPr>
              <w:pStyle w:val="Seo"/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633A49">
              <w:rPr>
                <w:rFonts w:ascii="Cambria" w:hAnsi="Cambria"/>
                <w:color w:val="000000" w:themeColor="text1"/>
                <w:sz w:val="32"/>
                <w:szCs w:val="32"/>
              </w:rPr>
              <w:t>Formação</w:t>
            </w:r>
          </w:p>
          <w:p w:rsidR="008A5419" w:rsidRPr="005F5601" w:rsidRDefault="00252C5A">
            <w:pPr>
              <w:pStyle w:val="Subseo"/>
              <w:spacing w:after="0"/>
              <w:rPr>
                <w:rFonts w:ascii="Cambria" w:hAnsi="Cambria"/>
                <w:b w:val="0"/>
                <w:color w:val="000000" w:themeColor="text1"/>
                <w:sz w:val="24"/>
                <w:szCs w:val="24"/>
              </w:rPr>
            </w:pPr>
            <w:r w:rsidRPr="005F5601">
              <w:rPr>
                <w:rFonts w:ascii="Cambria" w:hAnsi="Cambria"/>
                <w:color w:val="000000" w:themeColor="text1"/>
                <w:sz w:val="24"/>
                <w:szCs w:val="24"/>
              </w:rPr>
              <w:t>Escola Estadual de Ensino Médio Delfina Dias Ferraz</w:t>
            </w:r>
            <w:r w:rsidRPr="005F5601">
              <w:rPr>
                <w:rFonts w:ascii="Cambria" w:hAnsi="Cambria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8A5419" w:rsidRPr="005F5601" w:rsidRDefault="00252C5A" w:rsidP="005F5601">
            <w:pPr>
              <w:pStyle w:val="Commarcadores"/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F5601">
              <w:rPr>
                <w:rFonts w:ascii="Cambria" w:hAnsi="Cambria"/>
                <w:sz w:val="24"/>
                <w:szCs w:val="24"/>
              </w:rPr>
              <w:t>Incompleto</w:t>
            </w:r>
          </w:p>
          <w:p w:rsidR="008A5419" w:rsidRPr="005F5601" w:rsidRDefault="008A541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8A5419" w:rsidRPr="00633A49" w:rsidRDefault="00EB33FF">
            <w:pPr>
              <w:pStyle w:val="Seo"/>
              <w:spacing w:after="0"/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633A49">
              <w:rPr>
                <w:rFonts w:ascii="Cambria" w:hAnsi="Cambria"/>
                <w:color w:val="000000" w:themeColor="text1"/>
                <w:sz w:val="32"/>
                <w:szCs w:val="32"/>
              </w:rPr>
              <w:t>Experiência</w:t>
            </w:r>
          </w:p>
          <w:p w:rsidR="008A5419" w:rsidRPr="00633A49" w:rsidRDefault="00252C5A" w:rsidP="009B28FD">
            <w:pPr>
              <w:pStyle w:val="Subseo"/>
              <w:numPr>
                <w:ilvl w:val="0"/>
                <w:numId w:val="32"/>
              </w:numPr>
              <w:spacing w:after="0"/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</w:pPr>
            <w:r w:rsidRPr="00633A49">
              <w:rPr>
                <w:rStyle w:val="CardeDatadaSubseo"/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Oniz Distribuidora LTDA</w:t>
            </w:r>
            <w:r w:rsidR="00EB33FF"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 xml:space="preserve"> (</w:t>
            </w:r>
            <w:r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 xml:space="preserve">09 de </w:t>
            </w:r>
            <w:r w:rsidR="00BE1E91"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>dezembro</w:t>
            </w:r>
            <w:r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 xml:space="preserve"> de 2009</w:t>
            </w:r>
            <w:r w:rsidR="00EB33FF"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 xml:space="preserve"> –</w:t>
            </w:r>
            <w:r w:rsidR="00BE1E91"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>03 de agosto de 2010</w:t>
            </w:r>
            <w:r w:rsidR="00EB33FF"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>)</w:t>
            </w:r>
          </w:p>
          <w:p w:rsidR="00252C5A" w:rsidRPr="00633A49" w:rsidRDefault="00252C5A">
            <w:pPr>
              <w:pStyle w:val="Subseo"/>
              <w:spacing w:after="0"/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</w:pPr>
            <w:r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>Cargo: Promotor de vendas</w:t>
            </w:r>
          </w:p>
          <w:p w:rsidR="00252C5A" w:rsidRPr="00633A49" w:rsidRDefault="00252C5A">
            <w:pPr>
              <w:pStyle w:val="Subseo"/>
              <w:spacing w:after="0"/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</w:pPr>
            <w:r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>Funções desempenhadas: Estoque e reposição, controle de validade, pedidos de carga, organização de layout</w:t>
            </w:r>
            <w:r w:rsidR="00BE1E91"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  <w:p w:rsidR="00BE1E91" w:rsidRPr="00633A49" w:rsidRDefault="00BE1E91">
            <w:pPr>
              <w:pStyle w:val="Subseo"/>
              <w:spacing w:after="0"/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8A5419" w:rsidRPr="00633A49" w:rsidRDefault="00EB33FF" w:rsidP="009B28FD">
            <w:pPr>
              <w:pStyle w:val="Subseo"/>
              <w:numPr>
                <w:ilvl w:val="0"/>
                <w:numId w:val="32"/>
              </w:numPr>
              <w:spacing w:after="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CardeDatadaSubseo"/>
                  <w:rFonts w:ascii="Cambria" w:hAnsi="Cambria"/>
                  <w:b/>
                  <w:color w:val="000000" w:themeColor="text1"/>
                  <w:sz w:val="24"/>
                  <w:szCs w:val="24"/>
                </w:rPr>
                <w:id w:val="326177524"/>
                <w:placeholder>
                  <w:docPart w:val="D6F9802FE8CD4171872AEB8C1BAF1327"/>
                </w:placeholder>
              </w:sdtPr>
              <w:sdtEndPr>
                <w:rPr>
                  <w:rStyle w:val="CardeDatadaSubseo"/>
                </w:rPr>
              </w:sdtEndPr>
              <w:sdtContent>
                <w:r w:rsidR="00BE1E91" w:rsidRPr="00633A49">
                  <w:rPr>
                    <w:rStyle w:val="CardeDatadaSubseo"/>
                    <w:rFonts w:ascii="Cambria" w:hAnsi="Cambria"/>
                    <w:b/>
                    <w:color w:val="000000" w:themeColor="text1"/>
                    <w:sz w:val="24"/>
                    <w:szCs w:val="24"/>
                  </w:rPr>
                  <w:t xml:space="preserve">Grupo Vibra S/A </w:t>
                </w:r>
                <w:r w:rsidR="00806E39">
                  <w:rPr>
                    <w:rStyle w:val="CardeDatadaSubseo"/>
                    <w:rFonts w:ascii="Cambria" w:hAnsi="Cambria"/>
                    <w:b/>
                    <w:color w:val="000000" w:themeColor="text1"/>
                    <w:sz w:val="24"/>
                    <w:szCs w:val="24"/>
                  </w:rPr>
                  <w:t>A</w:t>
                </w:r>
                <w:r w:rsidR="00BE1E91" w:rsidRPr="00633A49">
                  <w:rPr>
                    <w:rStyle w:val="CardeDatadaSubseo"/>
                    <w:rFonts w:ascii="Cambria" w:hAnsi="Cambria"/>
                    <w:b/>
                    <w:color w:val="000000" w:themeColor="text1"/>
                    <w:sz w:val="24"/>
                    <w:szCs w:val="24"/>
                  </w:rPr>
                  <w:t>groindústria</w:t>
                </w:r>
              </w:sdtContent>
            </w:sdt>
            <w:r w:rsidRPr="00633A49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>(</w:t>
            </w:r>
            <w:r w:rsidR="00BE1E91"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>16 de novembro de 2010 – 03 de setembro de 2018</w:t>
            </w:r>
            <w:r w:rsidRPr="00633A49">
              <w:rPr>
                <w:rStyle w:val="CardeDatadaSubseo"/>
                <w:rFonts w:ascii="Cambria" w:hAnsi="Cambria"/>
                <w:color w:val="000000" w:themeColor="text1"/>
                <w:sz w:val="24"/>
                <w:szCs w:val="24"/>
              </w:rPr>
              <w:t>)</w:t>
            </w:r>
          </w:p>
          <w:p w:rsidR="008A5419" w:rsidRPr="00633A49" w:rsidRDefault="00BE1E91">
            <w:pPr>
              <w:pStyle w:val="TextodaSubseo"/>
              <w:rPr>
                <w:rFonts w:ascii="Cambria" w:hAnsi="Cambria"/>
                <w:sz w:val="24"/>
                <w:szCs w:val="24"/>
              </w:rPr>
            </w:pPr>
            <w:r w:rsidRPr="00633A49">
              <w:rPr>
                <w:rFonts w:ascii="Cambria" w:hAnsi="Cambria"/>
                <w:sz w:val="24"/>
                <w:szCs w:val="24"/>
              </w:rPr>
              <w:t>Cargo: Operador de Produção</w:t>
            </w:r>
          </w:p>
          <w:p w:rsidR="00BE1E91" w:rsidRPr="00633A49" w:rsidRDefault="00BE1E91">
            <w:pPr>
              <w:pStyle w:val="TextodaSubseo"/>
              <w:rPr>
                <w:rFonts w:ascii="Cambria" w:hAnsi="Cambria"/>
              </w:rPr>
            </w:pPr>
            <w:r w:rsidRPr="00633A49">
              <w:rPr>
                <w:rFonts w:ascii="Cambria" w:hAnsi="Cambria"/>
                <w:sz w:val="24"/>
                <w:szCs w:val="24"/>
              </w:rPr>
              <w:t xml:space="preserve">Funções desempenhadas: </w:t>
            </w:r>
            <w:r w:rsidR="009B28FD" w:rsidRPr="00633A49">
              <w:rPr>
                <w:rFonts w:ascii="Cambria" w:hAnsi="Cambria"/>
                <w:sz w:val="24"/>
                <w:szCs w:val="24"/>
              </w:rPr>
              <w:t>controle de temperatura</w:t>
            </w:r>
            <w:r w:rsidR="000E3764" w:rsidRPr="00633A49">
              <w:rPr>
                <w:rFonts w:ascii="Cambria" w:hAnsi="Cambria"/>
                <w:sz w:val="24"/>
                <w:szCs w:val="24"/>
              </w:rPr>
              <w:t>, ventilação e umidade</w:t>
            </w:r>
            <w:r w:rsidR="009B28FD" w:rsidRPr="00633A49">
              <w:rPr>
                <w:rFonts w:ascii="Cambria" w:hAnsi="Cambria"/>
                <w:sz w:val="24"/>
                <w:szCs w:val="24"/>
              </w:rPr>
              <w:t xml:space="preserve"> de máquinas de nascedouro, conferência de carga, carregamento e descarregamento de carga, montagem de incubação</w:t>
            </w:r>
            <w:r w:rsidR="000E3764" w:rsidRPr="00633A49">
              <w:rPr>
                <w:rFonts w:ascii="Cambria" w:hAnsi="Cambria"/>
                <w:sz w:val="24"/>
                <w:szCs w:val="24"/>
              </w:rPr>
              <w:t xml:space="preserve"> por lote e data, desinfecção de setores, limpeza</w:t>
            </w:r>
            <w:r w:rsidR="000E3764" w:rsidRPr="00633A49">
              <w:rPr>
                <w:rFonts w:ascii="Cambria" w:hAnsi="Cambria"/>
              </w:rPr>
              <w:t xml:space="preserve">, </w:t>
            </w:r>
          </w:p>
          <w:p w:rsidR="00806E39" w:rsidRPr="005F5601" w:rsidRDefault="00806E39" w:rsidP="00806E39">
            <w:pPr>
              <w:pStyle w:val="Seo"/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 w:rsidRPr="005F5601">
              <w:rPr>
                <w:rFonts w:ascii="Cambria" w:hAnsi="Cambria"/>
                <w:color w:val="000000" w:themeColor="text1"/>
                <w:sz w:val="32"/>
                <w:szCs w:val="32"/>
              </w:rPr>
              <w:t>Qualificações</w:t>
            </w:r>
          </w:p>
          <w:p w:rsidR="00806E39" w:rsidRPr="005F5601" w:rsidRDefault="00806E39" w:rsidP="005F5601">
            <w:pPr>
              <w:pStyle w:val="Commarcadores"/>
              <w:numPr>
                <w:ilvl w:val="0"/>
                <w:numId w:val="32"/>
              </w:numPr>
              <w:rPr>
                <w:rFonts w:ascii="Cambria" w:hAnsi="Cambria"/>
                <w:sz w:val="24"/>
                <w:szCs w:val="24"/>
              </w:rPr>
            </w:pPr>
            <w:r w:rsidRPr="005F5601">
              <w:rPr>
                <w:rFonts w:ascii="Cambria" w:hAnsi="Cambria"/>
                <w:sz w:val="24"/>
                <w:szCs w:val="24"/>
              </w:rPr>
              <w:t>New Point: curso básico de Word e Excel.</w:t>
            </w:r>
          </w:p>
          <w:p w:rsidR="00806E39" w:rsidRPr="005F5601" w:rsidRDefault="00806E39" w:rsidP="003343EE">
            <w:pPr>
              <w:pStyle w:val="Commarcadores"/>
              <w:numPr>
                <w:ilvl w:val="0"/>
                <w:numId w:val="32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5F5601">
              <w:rPr>
                <w:rFonts w:ascii="Cambria" w:hAnsi="Cambria"/>
                <w:sz w:val="24"/>
                <w:szCs w:val="24"/>
              </w:rPr>
              <w:t>Grupo Vibra S/A A</w:t>
            </w:r>
            <w:r w:rsidR="00FD0693">
              <w:rPr>
                <w:rFonts w:ascii="Cambria" w:hAnsi="Cambria"/>
                <w:sz w:val="24"/>
                <w:szCs w:val="24"/>
              </w:rPr>
              <w:t>groindústria: curso</w:t>
            </w:r>
            <w:proofErr w:type="gramStart"/>
            <w:r w:rsidR="00FD0693">
              <w:rPr>
                <w:rFonts w:ascii="Cambria" w:hAnsi="Cambr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F560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End"/>
            <w:r w:rsidR="005F5601" w:rsidRPr="005F5601">
              <w:rPr>
                <w:rFonts w:ascii="Cambria" w:hAnsi="Cambria"/>
                <w:sz w:val="24"/>
                <w:szCs w:val="24"/>
              </w:rPr>
              <w:t>básico e intermediário de B</w:t>
            </w:r>
            <w:r w:rsidRPr="005F5601">
              <w:rPr>
                <w:rFonts w:ascii="Cambria" w:hAnsi="Cambria"/>
                <w:sz w:val="24"/>
                <w:szCs w:val="24"/>
              </w:rPr>
              <w:t xml:space="preserve">rigada de </w:t>
            </w:r>
            <w:r w:rsidR="005F5601" w:rsidRPr="005F5601">
              <w:rPr>
                <w:rFonts w:ascii="Cambria" w:hAnsi="Cambria"/>
                <w:sz w:val="24"/>
                <w:szCs w:val="24"/>
              </w:rPr>
              <w:t>E</w:t>
            </w:r>
            <w:r w:rsidRPr="005F5601">
              <w:rPr>
                <w:rFonts w:ascii="Cambria" w:hAnsi="Cambria"/>
                <w:sz w:val="24"/>
                <w:szCs w:val="24"/>
              </w:rPr>
              <w:t xml:space="preserve">mergência </w:t>
            </w:r>
            <w:r w:rsidR="005F5601" w:rsidRPr="005F5601">
              <w:rPr>
                <w:rFonts w:ascii="Cambria" w:hAnsi="Cambria"/>
                <w:sz w:val="24"/>
                <w:szCs w:val="24"/>
              </w:rPr>
              <w:t>(com experiência)</w:t>
            </w:r>
          </w:p>
          <w:p w:rsidR="008A5419" w:rsidRPr="00633A49" w:rsidRDefault="008A5419" w:rsidP="00806E39">
            <w:pPr>
              <w:pStyle w:val="Commarcadores"/>
              <w:numPr>
                <w:ilvl w:val="0"/>
                <w:numId w:val="0"/>
              </w:numPr>
              <w:ind w:left="360"/>
              <w:rPr>
                <w:rFonts w:ascii="Cambria" w:hAnsi="Cambria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33A49" w:rsidRPr="00633A49">
        <w:trPr>
          <w:trHeight w:val="576"/>
        </w:trPr>
        <w:tc>
          <w:tcPr>
            <w:tcW w:w="9576" w:type="dxa"/>
          </w:tcPr>
          <w:p w:rsidR="008A5419" w:rsidRPr="00633A49" w:rsidRDefault="008A5419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8A5419" w:rsidRPr="00633A49" w:rsidRDefault="008A5419">
      <w:pPr>
        <w:rPr>
          <w:rFonts w:ascii="Cambria" w:hAnsi="Cambria"/>
        </w:rPr>
      </w:pPr>
    </w:p>
    <w:p w:rsidR="008A5419" w:rsidRDefault="008A5419"/>
    <w:sectPr w:rsidR="008A5419" w:rsidSect="009827B5">
      <w:headerReference w:type="even" r:id="rId11"/>
      <w:headerReference w:type="default" r:id="rId12"/>
      <w:footerReference w:type="even" r:id="rId13"/>
      <w:footerReference w:type="default" r:id="rId14"/>
      <w:pgSz w:w="11907" w:h="16839"/>
      <w:pgMar w:top="720" w:right="720" w:bottom="720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FF" w:rsidRDefault="00EB33FF">
      <w:pPr>
        <w:spacing w:after="0" w:line="240" w:lineRule="auto"/>
      </w:pPr>
      <w:r>
        <w:separator/>
      </w:r>
    </w:p>
  </w:endnote>
  <w:endnote w:type="continuationSeparator" w:id="0">
    <w:p w:rsidR="00EB33FF" w:rsidRDefault="00EB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19" w:rsidRDefault="00EB33FF">
    <w:pPr>
      <w:pStyle w:val="RodapEsquerdo"/>
    </w:pPr>
    <w:r>
      <w:rPr>
        <w:color w:val="CEDBE6" w:themeColor="accent2" w:themeTint="80"/>
      </w:rPr>
      <w:sym w:font="Wingdings 3" w:char="F07D"/>
    </w:r>
    <w: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9A647B">
      <w:rPr>
        <w:noProof/>
      </w:rPr>
      <w:t>2</w:t>
    </w:r>
    <w:r>
      <w:fldChar w:fldCharType="end"/>
    </w:r>
    <w:r>
      <w:t xml:space="preserve"> | </w:t>
    </w:r>
    <w:sdt>
      <w:sdtPr>
        <w:id w:val="121446346"/>
        <w:placeholder/>
        <w:showingPlcHdr/>
        <w:text/>
      </w:sdtPr>
      <w:sdtEndPr/>
      <w:sdtContent>
        <w:r>
          <w:t>[Digite seu telefone]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19" w:rsidRDefault="00EB33FF">
    <w:pPr>
      <w:pStyle w:val="RodapDireito"/>
    </w:pPr>
    <w:r>
      <w:rPr>
        <w:color w:val="CEDBE6" w:themeColor="accent2" w:themeTint="80"/>
      </w:rPr>
      <w:sym w:font="Wingdings 3" w:char="F07D"/>
    </w:r>
    <w: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792E82">
      <w:rPr>
        <w:noProof/>
      </w:rPr>
      <w:t>3</w:t>
    </w:r>
    <w:r>
      <w:fldChar w:fldCharType="end"/>
    </w:r>
    <w:r>
      <w:t xml:space="preserve"> | </w:t>
    </w:r>
    <w:sdt>
      <w:sdtPr>
        <w:id w:val="121446365"/>
        <w:placeholder/>
        <w:temporary/>
        <w:showingPlcHdr/>
        <w:text/>
      </w:sdtPr>
      <w:sdtEndPr/>
      <w:sdtContent>
        <w:r>
          <w:t>[Digite seu endereço de email]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FF" w:rsidRDefault="00EB33FF">
      <w:pPr>
        <w:spacing w:after="0" w:line="240" w:lineRule="auto"/>
      </w:pPr>
      <w:r>
        <w:separator/>
      </w:r>
    </w:p>
  </w:footnote>
  <w:footnote w:type="continuationSeparator" w:id="0">
    <w:p w:rsidR="00EB33FF" w:rsidRDefault="00EB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19" w:rsidRDefault="00EB33FF">
    <w:pPr>
      <w:pStyle w:val="CabealhoEsquerdo"/>
      <w:jc w:val="right"/>
    </w:pPr>
    <w:r>
      <w:rPr>
        <w:color w:val="CEDBE6" w:themeColor="accent2" w:themeTint="80"/>
      </w:rPr>
      <w:sym w:font="Wingdings 3" w:char="F07D"/>
    </w:r>
    <w:r>
      <w:t xml:space="preserve"> Currículo: </w:t>
    </w:r>
    <w:sdt>
      <w:sdtPr>
        <w:id w:val="176770587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B35B82">
          <w:t>Natã Elioenai da Rosa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19" w:rsidRDefault="00EB33FF">
    <w:pPr>
      <w:pStyle w:val="CabealhoDireito"/>
      <w:jc w:val="left"/>
    </w:pPr>
    <w:r>
      <w:rPr>
        <w:color w:val="CEDBE6" w:themeColor="accent2" w:themeTint="80"/>
      </w:rPr>
      <w:sym w:font="Wingdings 3" w:char="F07D"/>
    </w:r>
    <w:r>
      <w:t xml:space="preserve"> Currículo: </w:t>
    </w:r>
    <w:sdt>
      <w:sdtPr>
        <w:id w:val="176939009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B35B82">
          <w:t>Natã Elioenai da Rosa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Commarcadore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Commarcadore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Commarcadore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Commarcadore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4B1E0699"/>
    <w:multiLevelType w:val="hybridMultilevel"/>
    <w:tmpl w:val="A02A1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D6D47"/>
    <w:multiLevelType w:val="hybridMultilevel"/>
    <w:tmpl w:val="37A04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935C0"/>
    <w:multiLevelType w:val="hybridMultilevel"/>
    <w:tmpl w:val="CB504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297776"/>
    <w:multiLevelType w:val="hybridMultilevel"/>
    <w:tmpl w:val="62CE18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1"/>
  </w:num>
  <w:num w:numId="32">
    <w:abstractNumId w:val="12"/>
  </w:num>
  <w:num w:numId="33">
    <w:abstractNumId w:val="1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styleLockQFSet/>
  <w:defaultTabStop w:val="720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82"/>
    <w:rsid w:val="000E3764"/>
    <w:rsid w:val="00252C5A"/>
    <w:rsid w:val="003343EE"/>
    <w:rsid w:val="005F5601"/>
    <w:rsid w:val="00633A49"/>
    <w:rsid w:val="00792E82"/>
    <w:rsid w:val="00804917"/>
    <w:rsid w:val="00806E39"/>
    <w:rsid w:val="008A5419"/>
    <w:rsid w:val="009827B5"/>
    <w:rsid w:val="009A647B"/>
    <w:rsid w:val="009B28FD"/>
    <w:rsid w:val="00B35B82"/>
    <w:rsid w:val="00BE1E91"/>
    <w:rsid w:val="00EB33FF"/>
    <w:rsid w:val="00F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basedOn w:val="Normal"/>
    <w:link w:val="SemEspaamentoChar"/>
    <w:uiPriority w:val="99"/>
    <w:qFormat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cs="Times New Roman"/>
      <w:color w:val="000000" w:themeColor="text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cs="Times New Roman"/>
      <w:color w:val="000000" w:themeColor="text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Commarcadore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o">
    <w:name w:val="Subseção"/>
    <w:basedOn w:val="Normal"/>
    <w:link w:val="CardeSubseo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o">
    <w:name w:val="Quote"/>
    <w:basedOn w:val="Normal"/>
    <w:link w:val="CitaoChar"/>
    <w:uiPriority w:val="29"/>
    <w:qFormat/>
    <w:rPr>
      <w:i/>
      <w:color w:val="7F7F7F" w:themeColor="background1" w:themeShade="7F"/>
    </w:rPr>
  </w:style>
  <w:style w:type="character" w:customStyle="1" w:styleId="CitaoChar">
    <w:name w:val="Citação Char"/>
    <w:basedOn w:val="Fontepargpadro"/>
    <w:link w:val="Citao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ePessoal">
    <w:name w:val="Nome Pessoal"/>
    <w:basedOn w:val="SemEspaamento"/>
    <w:link w:val="CardeNomePessoal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Commarcadore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Fontepargpadro"/>
    <w:uiPriority w:val="99"/>
    <w:semiHidden/>
    <w:unhideWhenUsed/>
    <w:rPr>
      <w:color w:val="B292CA" w:themeColor="hyperlink"/>
      <w:u w:val="single"/>
    </w:rPr>
  </w:style>
  <w:style w:type="character" w:styleId="TtulodoLivro">
    <w:name w:val="Book Title"/>
    <w:basedOn w:val="Fontepargpadro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e">
    <w:name w:val="Emphasis"/>
    <w:uiPriority w:val="20"/>
    <w:qFormat/>
    <w:rPr>
      <w:b/>
      <w:i/>
      <w:spacing w:val="0"/>
    </w:rPr>
  </w:style>
  <w:style w:type="character" w:customStyle="1" w:styleId="SemEspaamentoChar">
    <w:name w:val="Sem Espaçamento Char"/>
    <w:basedOn w:val="Fontepargpadro"/>
    <w:link w:val="SemEspaament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eIntensa">
    <w:name w:val="Intense Emphasis"/>
    <w:basedOn w:val="Fontepargpadro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nciaIntensa">
    <w:name w:val="Intense Reference"/>
    <w:basedOn w:val="Fontepargpadro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Commarcadore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Commarcadore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Commarcadore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Forte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eSutil">
    <w:name w:val="Subtle Emphasis"/>
    <w:basedOn w:val="Fontepargpadro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nciaSutil">
    <w:name w:val="Subtle Reference"/>
    <w:basedOn w:val="Fontepargpadro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EndereodoRemetente">
    <w:name w:val="Endereço do Remetente"/>
    <w:basedOn w:val="SemEspaamento"/>
    <w:link w:val="CardeEndereodoReme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deNomePessoal">
    <w:name w:val="Car de Nome Pessoal"/>
    <w:basedOn w:val="SemEspaamentoChar"/>
    <w:link w:val="NomePessoal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deSeo">
    <w:name w:val="Car de Seção"/>
    <w:basedOn w:val="Fontepargpadro"/>
    <w:link w:val="Seo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deSubseo">
    <w:name w:val="Car de Subseção"/>
    <w:basedOn w:val="Fontepargpadro"/>
    <w:link w:val="Subseo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deEndereodoRemetente">
    <w:name w:val="Car de Endereço do Remetente"/>
    <w:basedOn w:val="SemEspaamentoChar"/>
    <w:link w:val="EndereodoReme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customStyle="1" w:styleId="DatadaSubseo">
    <w:name w:val="Data da Subseção"/>
    <w:basedOn w:val="Seo"/>
    <w:link w:val="CardeDatadaSubseo"/>
    <w:uiPriority w:val="4"/>
    <w:qFormat/>
    <w:rPr>
      <w:color w:val="727CA3" w:themeColor="accent1"/>
      <w:sz w:val="18"/>
    </w:rPr>
  </w:style>
  <w:style w:type="paragraph" w:customStyle="1" w:styleId="TextodaSubseo">
    <w:name w:val="Texto da Subseção"/>
    <w:basedOn w:val="Normal"/>
    <w:uiPriority w:val="5"/>
    <w:qFormat/>
    <w:pPr>
      <w:spacing w:after="320"/>
      <w:contextualSpacing/>
    </w:pPr>
  </w:style>
  <w:style w:type="character" w:customStyle="1" w:styleId="CardeDatadaSubseo">
    <w:name w:val="Car de Data da Subseção"/>
    <w:basedOn w:val="CardeSubseo"/>
    <w:link w:val="DatadaSubseo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ginadoPrimeiroRodap">
    <w:name w:val="Página do Primeiro Rodapé"/>
    <w:basedOn w:val="Rodap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iraPginadoCabealho">
    <w:name w:val="Primeira Página do Cabeçalho"/>
    <w:basedOn w:val="Cabealh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oEndereo">
    <w:name w:val="Texto do Endereço"/>
    <w:basedOn w:val="SemEspaament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CabealhoEsquerdo">
    <w:name w:val="Cabeçalho Esquerdo"/>
    <w:basedOn w:val="Cabealh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RodapEsquerdo">
    <w:name w:val="Rodapé Esquerdo"/>
    <w:basedOn w:val="Normal"/>
    <w:next w:val="Subseo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CabealhoDireito">
    <w:name w:val="Cabeçalho Direito"/>
    <w:basedOn w:val="Cabealh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RodapDireito">
    <w:name w:val="Rodapé Direito"/>
    <w:basedOn w:val="Rodap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basedOn w:val="Normal"/>
    <w:link w:val="SemEspaamentoChar"/>
    <w:uiPriority w:val="99"/>
    <w:qFormat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cs="Times New Roman"/>
      <w:color w:val="000000" w:themeColor="text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cs="Times New Roman"/>
      <w:color w:val="000000" w:themeColor="text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Commarcadore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o">
    <w:name w:val="Subseção"/>
    <w:basedOn w:val="Normal"/>
    <w:link w:val="CardeSubseo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o">
    <w:name w:val="Quote"/>
    <w:basedOn w:val="Normal"/>
    <w:link w:val="CitaoChar"/>
    <w:uiPriority w:val="29"/>
    <w:qFormat/>
    <w:rPr>
      <w:i/>
      <w:color w:val="7F7F7F" w:themeColor="background1" w:themeShade="7F"/>
    </w:rPr>
  </w:style>
  <w:style w:type="character" w:customStyle="1" w:styleId="CitaoChar">
    <w:name w:val="Citação Char"/>
    <w:basedOn w:val="Fontepargpadro"/>
    <w:link w:val="Citao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ePessoal">
    <w:name w:val="Nome Pessoal"/>
    <w:basedOn w:val="SemEspaamento"/>
    <w:link w:val="CardeNomePessoal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Commarcadore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Fontepargpadro"/>
    <w:uiPriority w:val="99"/>
    <w:semiHidden/>
    <w:unhideWhenUsed/>
    <w:rPr>
      <w:color w:val="B292CA" w:themeColor="hyperlink"/>
      <w:u w:val="single"/>
    </w:rPr>
  </w:style>
  <w:style w:type="character" w:styleId="TtulodoLivro">
    <w:name w:val="Book Title"/>
    <w:basedOn w:val="Fontepargpadro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e">
    <w:name w:val="Emphasis"/>
    <w:uiPriority w:val="20"/>
    <w:qFormat/>
    <w:rPr>
      <w:b/>
      <w:i/>
      <w:spacing w:val="0"/>
    </w:rPr>
  </w:style>
  <w:style w:type="character" w:customStyle="1" w:styleId="SemEspaamentoChar">
    <w:name w:val="Sem Espaçamento Char"/>
    <w:basedOn w:val="Fontepargpadro"/>
    <w:link w:val="SemEspaament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eIntensa">
    <w:name w:val="Intense Emphasis"/>
    <w:basedOn w:val="Fontepargpadro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nciaIntensa">
    <w:name w:val="Intense Reference"/>
    <w:basedOn w:val="Fontepargpadro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Commarcadore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Commarcadore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Commarcadore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Forte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eSutil">
    <w:name w:val="Subtle Emphasis"/>
    <w:basedOn w:val="Fontepargpadro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nciaSutil">
    <w:name w:val="Subtle Reference"/>
    <w:basedOn w:val="Fontepargpadro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EndereodoRemetente">
    <w:name w:val="Endereço do Remetente"/>
    <w:basedOn w:val="SemEspaamento"/>
    <w:link w:val="CardeEndereodoReme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deNomePessoal">
    <w:name w:val="Car de Nome Pessoal"/>
    <w:basedOn w:val="SemEspaamentoChar"/>
    <w:link w:val="NomePessoal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deSeo">
    <w:name w:val="Car de Seção"/>
    <w:basedOn w:val="Fontepargpadro"/>
    <w:link w:val="Seo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deSubseo">
    <w:name w:val="Car de Subseção"/>
    <w:basedOn w:val="Fontepargpadro"/>
    <w:link w:val="Subseo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deEndereodoRemetente">
    <w:name w:val="Car de Endereço do Remetente"/>
    <w:basedOn w:val="SemEspaamentoChar"/>
    <w:link w:val="EndereodoReme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customStyle="1" w:styleId="DatadaSubseo">
    <w:name w:val="Data da Subseção"/>
    <w:basedOn w:val="Seo"/>
    <w:link w:val="CardeDatadaSubseo"/>
    <w:uiPriority w:val="4"/>
    <w:qFormat/>
    <w:rPr>
      <w:color w:val="727CA3" w:themeColor="accent1"/>
      <w:sz w:val="18"/>
    </w:rPr>
  </w:style>
  <w:style w:type="paragraph" w:customStyle="1" w:styleId="TextodaSubseo">
    <w:name w:val="Texto da Subseção"/>
    <w:basedOn w:val="Normal"/>
    <w:uiPriority w:val="5"/>
    <w:qFormat/>
    <w:pPr>
      <w:spacing w:after="320"/>
      <w:contextualSpacing/>
    </w:pPr>
  </w:style>
  <w:style w:type="character" w:customStyle="1" w:styleId="CardeDatadaSubseo">
    <w:name w:val="Car de Data da Subseção"/>
    <w:basedOn w:val="CardeSubseo"/>
    <w:link w:val="DatadaSubseo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ginadoPrimeiroRodap">
    <w:name w:val="Página do Primeiro Rodapé"/>
    <w:basedOn w:val="Rodap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iraPginadoCabealho">
    <w:name w:val="Primeira Página do Cabeçalho"/>
    <w:basedOn w:val="Cabealh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oEndereo">
    <w:name w:val="Texto do Endereço"/>
    <w:basedOn w:val="SemEspaament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CabealhoEsquerdo">
    <w:name w:val="Cabeçalho Esquerdo"/>
    <w:basedOn w:val="Cabealh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RodapEsquerdo">
    <w:name w:val="Rodapé Esquerdo"/>
    <w:basedOn w:val="Normal"/>
    <w:next w:val="Subseo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CabealhoDireito">
    <w:name w:val="Cabeçalho Direito"/>
    <w:basedOn w:val="Cabealh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RodapDireito">
    <w:name w:val="Rodapé Direito"/>
    <w:basedOn w:val="Rodap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r004v\AppData\Roaming\Microsoft\Template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824E544A7146CB87573F6C8AD932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4F0B3-3B25-4E70-876F-7ABD0854B321}"/>
      </w:docPartPr>
      <w:docPartBody>
        <w:p w:rsidR="00000000" w:rsidRDefault="00B02BC8">
          <w:pPr>
            <w:pStyle w:val="72824E544A7146CB87573F6C8AD93283"/>
          </w:pPr>
          <w:r>
            <w:rPr>
              <w:rStyle w:val="TextodoEspaoReservado"/>
            </w:rPr>
            <w:t>Escolha um bloco de criação.</w:t>
          </w:r>
        </w:p>
      </w:docPartBody>
    </w:docPart>
    <w:docPart>
      <w:docPartPr>
        <w:name w:val="D6F9802FE8CD4171872AEB8C1BAF13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8A57E7-4DC4-4AF1-B370-0996630029FD}"/>
      </w:docPartPr>
      <w:docPartBody>
        <w:p w:rsidR="00000000" w:rsidRDefault="00B02BC8">
          <w:pPr>
            <w:pStyle w:val="D6F9802FE8CD4171872AEB8C1BAF1327"/>
          </w:pPr>
          <w:r>
            <w:rPr>
              <w:rStyle w:val="CardeDatadaSubseo"/>
            </w:rPr>
            <w:t xml:space="preserve">[Digite o </w:t>
          </w:r>
          <w:r>
            <w:rPr>
              <w:rStyle w:val="CardeDatadaSubseo"/>
            </w:rPr>
            <w:t>nome da empresa]</w:t>
          </w:r>
        </w:p>
      </w:docPartBody>
    </w:docPart>
    <w:docPart>
      <w:docPartPr>
        <w:name w:val="77F510DF7E304C8EA8D9F7A571496D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DFE5D-A3BD-4839-8E5A-6D298515017C}"/>
      </w:docPartPr>
      <w:docPartBody>
        <w:p w:rsidR="00000000" w:rsidRDefault="00EE2430" w:rsidP="00EE2430">
          <w:pPr>
            <w:pStyle w:val="77F510DF7E304C8EA8D9F7A571496D7B"/>
          </w:pPr>
          <w:r>
            <w:t>[Digite seu nome]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30"/>
    <w:rsid w:val="00B02BC8"/>
    <w:rsid w:val="00E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customStyle="1" w:styleId="72824E544A7146CB87573F6C8AD93283">
    <w:name w:val="72824E544A7146CB87573F6C8AD93283"/>
  </w:style>
  <w:style w:type="paragraph" w:customStyle="1" w:styleId="EA811C79856D47869B03AC8AB88E0324">
    <w:name w:val="EA811C79856D47869B03AC8AB88E0324"/>
  </w:style>
  <w:style w:type="paragraph" w:customStyle="1" w:styleId="1E686A0CCAEE433997A8CAE8605AFC40">
    <w:name w:val="1E686A0CCAEE433997A8CAE8605AFC40"/>
  </w:style>
  <w:style w:type="paragraph" w:customStyle="1" w:styleId="C3DA0E922A75485DA2A949594A8F83F4">
    <w:name w:val="C3DA0E922A75485DA2A949594A8F83F4"/>
  </w:style>
  <w:style w:type="paragraph" w:customStyle="1" w:styleId="6FC55FFF13A74E3AA65B242A2E868275">
    <w:name w:val="6FC55FFF13A74E3AA65B242A2E868275"/>
  </w:style>
  <w:style w:type="paragraph" w:customStyle="1" w:styleId="7318EFD2CEAA4B13B6E452E0232A41DE">
    <w:name w:val="7318EFD2CEAA4B13B6E452E0232A41DE"/>
  </w:style>
  <w:style w:type="paragraph" w:customStyle="1" w:styleId="185C490AD5094FD3AA9FD433F5F27335">
    <w:name w:val="185C490AD5094FD3AA9FD433F5F27335"/>
  </w:style>
  <w:style w:type="paragraph" w:customStyle="1" w:styleId="EC6A19BCDFC846A2AD5791F538388415">
    <w:name w:val="EC6A19BCDFC846A2AD5791F538388415"/>
  </w:style>
  <w:style w:type="paragraph" w:customStyle="1" w:styleId="DatadaSubseo">
    <w:name w:val="Data da Subseção"/>
    <w:basedOn w:val="Normal"/>
    <w:link w:val="CardeDatadaSubseo"/>
    <w:uiPriority w:val="4"/>
    <w:qFormat/>
    <w:rsid w:val="00EE2430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CardeDatadaSubseo">
    <w:name w:val="Car de Data da Subseção"/>
    <w:basedOn w:val="Fontepargpadro"/>
    <w:link w:val="DatadaSubseo"/>
    <w:uiPriority w:val="4"/>
    <w:rsid w:val="00EE2430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0602BB483F35437DA641DF92C8CAB4F6">
    <w:name w:val="0602BB483F35437DA641DF92C8CAB4F6"/>
  </w:style>
  <w:style w:type="paragraph" w:customStyle="1" w:styleId="67F987E3B3194487A95014076CD8CAF9">
    <w:name w:val="67F987E3B3194487A95014076CD8CAF9"/>
  </w:style>
  <w:style w:type="paragraph" w:customStyle="1" w:styleId="B5B7264E8BE0499EBEE93F46680447AA">
    <w:name w:val="B5B7264E8BE0499EBEE93F46680447AA"/>
  </w:style>
  <w:style w:type="paragraph" w:customStyle="1" w:styleId="672DC0CD83FE4B3DB39874C0D9644537">
    <w:name w:val="672DC0CD83FE4B3DB39874C0D9644537"/>
  </w:style>
  <w:style w:type="paragraph" w:customStyle="1" w:styleId="B69D351F646B44DAAF009375C1405AC6">
    <w:name w:val="B69D351F646B44DAAF009375C1405AC6"/>
  </w:style>
  <w:style w:type="paragraph" w:customStyle="1" w:styleId="D6F9802FE8CD4171872AEB8C1BAF1327">
    <w:name w:val="D6F9802FE8CD4171872AEB8C1BAF1327"/>
  </w:style>
  <w:style w:type="paragraph" w:customStyle="1" w:styleId="B6B251D3DEE64436ACA7F9F41D31F122">
    <w:name w:val="B6B251D3DEE64436ACA7F9F41D31F122"/>
  </w:style>
  <w:style w:type="paragraph" w:customStyle="1" w:styleId="42647F5094A3416A94BB1F5E58B7CB9D">
    <w:name w:val="42647F5094A3416A94BB1F5E58B7CB9D"/>
  </w:style>
  <w:style w:type="paragraph" w:customStyle="1" w:styleId="0CFB8917C5A64C8A9129792BEC734DEB">
    <w:name w:val="0CFB8917C5A64C8A9129792BEC734DEB"/>
  </w:style>
  <w:style w:type="paragraph" w:customStyle="1" w:styleId="BCAC81C83F4443B39A28FECB28645CAD">
    <w:name w:val="BCAC81C83F4443B39A28FECB28645CAD"/>
    <w:rsid w:val="00EE2430"/>
  </w:style>
  <w:style w:type="paragraph" w:customStyle="1" w:styleId="ACCDFA68DEAC4D3C99EC8FB33A0E5EAE">
    <w:name w:val="ACCDFA68DEAC4D3C99EC8FB33A0E5EAE"/>
    <w:rsid w:val="00EE2430"/>
  </w:style>
  <w:style w:type="paragraph" w:customStyle="1" w:styleId="086AB5C949F34345A55157E7C0592744">
    <w:name w:val="086AB5C949F34345A55157E7C0592744"/>
    <w:rsid w:val="00EE2430"/>
  </w:style>
  <w:style w:type="paragraph" w:customStyle="1" w:styleId="77F510DF7E304C8EA8D9F7A571496D7B">
    <w:name w:val="77F510DF7E304C8EA8D9F7A571496D7B"/>
    <w:rsid w:val="00EE2430"/>
  </w:style>
  <w:style w:type="paragraph" w:customStyle="1" w:styleId="2F4B6616A71040CEB50791B5BBA598EC">
    <w:name w:val="2F4B6616A71040CEB50791B5BBA598EC"/>
    <w:rsid w:val="00EE2430"/>
  </w:style>
  <w:style w:type="paragraph" w:customStyle="1" w:styleId="42860A541CE641AF8C7FBBAFB6DD8FA8">
    <w:name w:val="42860A541CE641AF8C7FBBAFB6DD8FA8"/>
    <w:rsid w:val="00EE2430"/>
  </w:style>
  <w:style w:type="paragraph" w:customStyle="1" w:styleId="BC58E0584B62497BB1107A3F81A79542">
    <w:name w:val="BC58E0584B62497BB1107A3F81A79542"/>
    <w:rsid w:val="00EE2430"/>
  </w:style>
  <w:style w:type="paragraph" w:customStyle="1" w:styleId="CE86BA70B34F41E4B4C6BBB9B8CD3B84">
    <w:name w:val="CE86BA70B34F41E4B4C6BBB9B8CD3B84"/>
    <w:rsid w:val="00EE24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customStyle="1" w:styleId="72824E544A7146CB87573F6C8AD93283">
    <w:name w:val="72824E544A7146CB87573F6C8AD93283"/>
  </w:style>
  <w:style w:type="paragraph" w:customStyle="1" w:styleId="EA811C79856D47869B03AC8AB88E0324">
    <w:name w:val="EA811C79856D47869B03AC8AB88E0324"/>
  </w:style>
  <w:style w:type="paragraph" w:customStyle="1" w:styleId="1E686A0CCAEE433997A8CAE8605AFC40">
    <w:name w:val="1E686A0CCAEE433997A8CAE8605AFC40"/>
  </w:style>
  <w:style w:type="paragraph" w:customStyle="1" w:styleId="C3DA0E922A75485DA2A949594A8F83F4">
    <w:name w:val="C3DA0E922A75485DA2A949594A8F83F4"/>
  </w:style>
  <w:style w:type="paragraph" w:customStyle="1" w:styleId="6FC55FFF13A74E3AA65B242A2E868275">
    <w:name w:val="6FC55FFF13A74E3AA65B242A2E868275"/>
  </w:style>
  <w:style w:type="paragraph" w:customStyle="1" w:styleId="7318EFD2CEAA4B13B6E452E0232A41DE">
    <w:name w:val="7318EFD2CEAA4B13B6E452E0232A41DE"/>
  </w:style>
  <w:style w:type="paragraph" w:customStyle="1" w:styleId="185C490AD5094FD3AA9FD433F5F27335">
    <w:name w:val="185C490AD5094FD3AA9FD433F5F27335"/>
  </w:style>
  <w:style w:type="paragraph" w:customStyle="1" w:styleId="EC6A19BCDFC846A2AD5791F538388415">
    <w:name w:val="EC6A19BCDFC846A2AD5791F538388415"/>
  </w:style>
  <w:style w:type="paragraph" w:customStyle="1" w:styleId="DatadaSubseo">
    <w:name w:val="Data da Subseção"/>
    <w:basedOn w:val="Normal"/>
    <w:link w:val="CardeDatadaSubseo"/>
    <w:uiPriority w:val="4"/>
    <w:qFormat/>
    <w:rsid w:val="00EE2430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CardeDatadaSubseo">
    <w:name w:val="Car de Data da Subseção"/>
    <w:basedOn w:val="Fontepargpadro"/>
    <w:link w:val="DatadaSubseo"/>
    <w:uiPriority w:val="4"/>
    <w:rsid w:val="00EE2430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0602BB483F35437DA641DF92C8CAB4F6">
    <w:name w:val="0602BB483F35437DA641DF92C8CAB4F6"/>
  </w:style>
  <w:style w:type="paragraph" w:customStyle="1" w:styleId="67F987E3B3194487A95014076CD8CAF9">
    <w:name w:val="67F987E3B3194487A95014076CD8CAF9"/>
  </w:style>
  <w:style w:type="paragraph" w:customStyle="1" w:styleId="B5B7264E8BE0499EBEE93F46680447AA">
    <w:name w:val="B5B7264E8BE0499EBEE93F46680447AA"/>
  </w:style>
  <w:style w:type="paragraph" w:customStyle="1" w:styleId="672DC0CD83FE4B3DB39874C0D9644537">
    <w:name w:val="672DC0CD83FE4B3DB39874C0D9644537"/>
  </w:style>
  <w:style w:type="paragraph" w:customStyle="1" w:styleId="B69D351F646B44DAAF009375C1405AC6">
    <w:name w:val="B69D351F646B44DAAF009375C1405AC6"/>
  </w:style>
  <w:style w:type="paragraph" w:customStyle="1" w:styleId="D6F9802FE8CD4171872AEB8C1BAF1327">
    <w:name w:val="D6F9802FE8CD4171872AEB8C1BAF1327"/>
  </w:style>
  <w:style w:type="paragraph" w:customStyle="1" w:styleId="B6B251D3DEE64436ACA7F9F41D31F122">
    <w:name w:val="B6B251D3DEE64436ACA7F9F41D31F122"/>
  </w:style>
  <w:style w:type="paragraph" w:customStyle="1" w:styleId="42647F5094A3416A94BB1F5E58B7CB9D">
    <w:name w:val="42647F5094A3416A94BB1F5E58B7CB9D"/>
  </w:style>
  <w:style w:type="paragraph" w:customStyle="1" w:styleId="0CFB8917C5A64C8A9129792BEC734DEB">
    <w:name w:val="0CFB8917C5A64C8A9129792BEC734DEB"/>
  </w:style>
  <w:style w:type="paragraph" w:customStyle="1" w:styleId="BCAC81C83F4443B39A28FECB28645CAD">
    <w:name w:val="BCAC81C83F4443B39A28FECB28645CAD"/>
    <w:rsid w:val="00EE2430"/>
  </w:style>
  <w:style w:type="paragraph" w:customStyle="1" w:styleId="ACCDFA68DEAC4D3C99EC8FB33A0E5EAE">
    <w:name w:val="ACCDFA68DEAC4D3C99EC8FB33A0E5EAE"/>
    <w:rsid w:val="00EE2430"/>
  </w:style>
  <w:style w:type="paragraph" w:customStyle="1" w:styleId="086AB5C949F34345A55157E7C0592744">
    <w:name w:val="086AB5C949F34345A55157E7C0592744"/>
    <w:rsid w:val="00EE2430"/>
  </w:style>
  <w:style w:type="paragraph" w:customStyle="1" w:styleId="77F510DF7E304C8EA8D9F7A571496D7B">
    <w:name w:val="77F510DF7E304C8EA8D9F7A571496D7B"/>
    <w:rsid w:val="00EE2430"/>
  </w:style>
  <w:style w:type="paragraph" w:customStyle="1" w:styleId="2F4B6616A71040CEB50791B5BBA598EC">
    <w:name w:val="2F4B6616A71040CEB50791B5BBA598EC"/>
    <w:rsid w:val="00EE2430"/>
  </w:style>
  <w:style w:type="paragraph" w:customStyle="1" w:styleId="42860A541CE641AF8C7FBBAFB6DD8FA8">
    <w:name w:val="42860A541CE641AF8C7FBBAFB6DD8FA8"/>
    <w:rsid w:val="00EE2430"/>
  </w:style>
  <w:style w:type="paragraph" w:customStyle="1" w:styleId="BC58E0584B62497BB1107A3F81A79542">
    <w:name w:val="BC58E0584B62497BB1107A3F81A79542"/>
    <w:rsid w:val="00EE2430"/>
  </w:style>
  <w:style w:type="paragraph" w:customStyle="1" w:styleId="CE86BA70B34F41E4B4C6BBB9B8CD3B84">
    <w:name w:val="CE86BA70B34F41E4B4C6BBB9B8CD3B84"/>
    <w:rsid w:val="00EE24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C1F61F81-A9B0-4AA3-80EC-8314619B9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61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Wal-Mart Stores, Inc.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Natã Elioenai da Rosa</dc:creator>
  <cp:lastModifiedBy>Dieniffer Rosa</cp:lastModifiedBy>
  <cp:revision>5</cp:revision>
  <dcterms:created xsi:type="dcterms:W3CDTF">2019-01-12T20:44:00Z</dcterms:created>
  <dcterms:modified xsi:type="dcterms:W3CDTF">2019-01-12T21:46:00Z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