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03" w:rsidRDefault="001C121F">
      <w:pPr>
        <w:pStyle w:val="Ttulo"/>
      </w:pPr>
      <w:bookmarkStart w:id="0" w:name="_Hlk209507779"/>
      <w:r>
        <w:t>Renato Micke</w:t>
      </w:r>
    </w:p>
    <w:p w:rsidR="00297A40" w:rsidRPr="00297A40" w:rsidRDefault="00297A40">
      <w:pPr>
        <w:rPr>
          <w:rFonts w:asciiTheme="majorHAnsi" w:hAnsiTheme="majorHAnsi" w:cstheme="majorHAnsi"/>
          <w:sz w:val="24"/>
          <w:szCs w:val="24"/>
        </w:rPr>
      </w:pPr>
      <w:r w:rsidRPr="00297A40">
        <w:rPr>
          <w:rFonts w:asciiTheme="majorHAnsi" w:hAnsiTheme="majorHAnsi" w:cstheme="majorHAnsi"/>
          <w:sz w:val="24"/>
          <w:szCs w:val="24"/>
        </w:rPr>
        <w:t>R</w:t>
      </w:r>
      <w:r w:rsidR="00BE00E9">
        <w:rPr>
          <w:rFonts w:asciiTheme="majorHAnsi" w:hAnsiTheme="majorHAnsi" w:cstheme="majorHAnsi"/>
          <w:sz w:val="24"/>
          <w:szCs w:val="24"/>
        </w:rPr>
        <w:t xml:space="preserve">ua: Clovis </w:t>
      </w:r>
      <w:proofErr w:type="spellStart"/>
      <w:r w:rsidR="00BE00E9">
        <w:rPr>
          <w:rFonts w:asciiTheme="majorHAnsi" w:hAnsiTheme="majorHAnsi" w:cstheme="majorHAnsi"/>
          <w:sz w:val="24"/>
          <w:szCs w:val="24"/>
        </w:rPr>
        <w:t>Pradel</w:t>
      </w:r>
      <w:proofErr w:type="spellEnd"/>
      <w:r w:rsidR="00BE00E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BE00E9">
        <w:rPr>
          <w:rFonts w:asciiTheme="majorHAnsi" w:hAnsiTheme="majorHAnsi" w:cstheme="majorHAnsi"/>
          <w:sz w:val="24"/>
          <w:szCs w:val="24"/>
        </w:rPr>
        <w:t>Pinheiro</w:t>
      </w:r>
      <w:proofErr w:type="spellEnd"/>
      <w:r w:rsidR="00BE00E9">
        <w:rPr>
          <w:rFonts w:asciiTheme="majorHAnsi" w:hAnsiTheme="majorHAnsi" w:cstheme="majorHAnsi"/>
          <w:sz w:val="24"/>
          <w:szCs w:val="24"/>
        </w:rPr>
        <w:t xml:space="preserve">  N</w:t>
      </w:r>
      <w:proofErr w:type="gramEnd"/>
      <w:r w:rsidR="00BE00E9">
        <w:rPr>
          <w:rFonts w:asciiTheme="majorHAnsi" w:hAnsiTheme="majorHAnsi" w:cstheme="majorHAnsi"/>
          <w:sz w:val="24"/>
          <w:szCs w:val="24"/>
        </w:rPr>
        <w:t>º 6</w:t>
      </w:r>
      <w:r w:rsidRPr="00297A40">
        <w:rPr>
          <w:rFonts w:asciiTheme="majorHAnsi" w:hAnsiTheme="majorHAnsi" w:cstheme="majorHAnsi"/>
          <w:sz w:val="24"/>
          <w:szCs w:val="24"/>
        </w:rPr>
        <w:t xml:space="preserve">18, </w:t>
      </w:r>
      <w:proofErr w:type="spellStart"/>
      <w:r w:rsidRPr="00297A40">
        <w:rPr>
          <w:rFonts w:asciiTheme="majorHAnsi" w:hAnsiTheme="majorHAnsi" w:cstheme="majorHAnsi"/>
          <w:sz w:val="24"/>
          <w:szCs w:val="24"/>
        </w:rPr>
        <w:t>bairro</w:t>
      </w:r>
      <w:proofErr w:type="spellEnd"/>
      <w:r w:rsidRPr="00297A4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97A40">
        <w:rPr>
          <w:rFonts w:asciiTheme="majorHAnsi" w:hAnsiTheme="majorHAnsi" w:cstheme="majorHAnsi"/>
          <w:sz w:val="24"/>
          <w:szCs w:val="24"/>
        </w:rPr>
        <w:t>Jardim</w:t>
      </w:r>
      <w:proofErr w:type="spellEnd"/>
      <w:r w:rsidRPr="00297A4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297A40">
        <w:rPr>
          <w:rFonts w:asciiTheme="majorHAnsi" w:hAnsiTheme="majorHAnsi" w:cstheme="majorHAnsi"/>
          <w:sz w:val="24"/>
          <w:szCs w:val="24"/>
        </w:rPr>
        <w:t>Iracema</w:t>
      </w:r>
      <w:proofErr w:type="spellEnd"/>
      <w:r w:rsidRPr="00297A40">
        <w:rPr>
          <w:rFonts w:asciiTheme="majorHAnsi" w:hAnsiTheme="majorHAnsi" w:cstheme="majorHAnsi"/>
          <w:sz w:val="24"/>
          <w:szCs w:val="24"/>
        </w:rPr>
        <w:t>, Caxias do Sul – RS</w:t>
      </w:r>
    </w:p>
    <w:p w:rsidR="00297A40" w:rsidRPr="00297A40" w:rsidRDefault="00297A40">
      <w:pPr>
        <w:rPr>
          <w:rFonts w:asciiTheme="majorHAnsi" w:hAnsiTheme="majorHAnsi" w:cstheme="majorHAnsi"/>
          <w:sz w:val="24"/>
          <w:szCs w:val="24"/>
        </w:rPr>
      </w:pPr>
      <w:r w:rsidRPr="00297A40">
        <w:rPr>
          <w:rFonts w:asciiTheme="majorHAnsi" w:hAnsiTheme="majorHAnsi" w:cstheme="majorHAnsi"/>
          <w:sz w:val="24"/>
          <w:szCs w:val="24"/>
        </w:rPr>
        <w:t xml:space="preserve">Estado civil: Casado </w:t>
      </w:r>
    </w:p>
    <w:p w:rsidR="00297A40" w:rsidRPr="00297A40" w:rsidRDefault="00297A40">
      <w:pPr>
        <w:rPr>
          <w:rFonts w:asciiTheme="majorHAnsi" w:hAnsiTheme="majorHAnsi" w:cstheme="majorHAnsi"/>
          <w:sz w:val="24"/>
          <w:szCs w:val="24"/>
        </w:rPr>
      </w:pPr>
      <w:r w:rsidRPr="00297A40">
        <w:rPr>
          <w:rFonts w:asciiTheme="majorHAnsi" w:hAnsiTheme="majorHAnsi" w:cstheme="majorHAnsi"/>
          <w:sz w:val="24"/>
          <w:szCs w:val="24"/>
        </w:rPr>
        <w:t xml:space="preserve">Data de </w:t>
      </w:r>
      <w:proofErr w:type="spellStart"/>
      <w:r w:rsidRPr="00297A40">
        <w:rPr>
          <w:rFonts w:asciiTheme="majorHAnsi" w:hAnsiTheme="majorHAnsi" w:cstheme="majorHAnsi"/>
          <w:sz w:val="24"/>
          <w:szCs w:val="24"/>
        </w:rPr>
        <w:t>Nascimento</w:t>
      </w:r>
      <w:proofErr w:type="spellEnd"/>
      <w:r w:rsidRPr="00297A40">
        <w:rPr>
          <w:rFonts w:asciiTheme="majorHAnsi" w:hAnsiTheme="majorHAnsi" w:cstheme="majorHAnsi"/>
          <w:sz w:val="24"/>
          <w:szCs w:val="24"/>
        </w:rPr>
        <w:t xml:space="preserve">: 15/07/1983 (42 </w:t>
      </w:r>
      <w:proofErr w:type="spellStart"/>
      <w:r w:rsidRPr="00297A40">
        <w:rPr>
          <w:rFonts w:asciiTheme="majorHAnsi" w:hAnsiTheme="majorHAnsi" w:cstheme="majorHAnsi"/>
          <w:sz w:val="24"/>
          <w:szCs w:val="24"/>
        </w:rPr>
        <w:t>anos</w:t>
      </w:r>
      <w:proofErr w:type="spellEnd"/>
      <w:r w:rsidRPr="00297A40">
        <w:rPr>
          <w:rFonts w:asciiTheme="majorHAnsi" w:hAnsiTheme="majorHAnsi" w:cstheme="majorHAnsi"/>
          <w:sz w:val="24"/>
          <w:szCs w:val="24"/>
        </w:rPr>
        <w:t>)</w:t>
      </w:r>
    </w:p>
    <w:p w:rsidR="00517E03" w:rsidRPr="00297A40" w:rsidRDefault="001C121F">
      <w:pPr>
        <w:rPr>
          <w:rFonts w:asciiTheme="majorHAnsi" w:hAnsiTheme="majorHAnsi" w:cstheme="majorHAnsi"/>
          <w:sz w:val="24"/>
          <w:szCs w:val="24"/>
        </w:rPr>
      </w:pPr>
      <w:r w:rsidRPr="00297A40">
        <w:rPr>
          <w:rFonts w:asciiTheme="majorHAnsi" w:hAnsiTheme="majorHAnsi" w:cstheme="majorHAnsi"/>
          <w:sz w:val="24"/>
          <w:szCs w:val="24"/>
        </w:rPr>
        <w:t>Tel: (54) 98119-8288 | Email: renatomicke@gmail.com</w:t>
      </w:r>
    </w:p>
    <w:p w:rsidR="00517E03" w:rsidRDefault="001C121F">
      <w:pPr>
        <w:pStyle w:val="Ttulo1"/>
      </w:pPr>
      <w:proofErr w:type="spellStart"/>
      <w:r>
        <w:t>Resumo</w:t>
      </w:r>
      <w:proofErr w:type="spellEnd"/>
      <w:r>
        <w:t xml:space="preserve"> </w:t>
      </w:r>
      <w:proofErr w:type="spellStart"/>
      <w:r>
        <w:t>Profissional</w:t>
      </w:r>
      <w:proofErr w:type="spellEnd"/>
    </w:p>
    <w:p w:rsidR="00517E03" w:rsidRDefault="001C121F" w:rsidP="00127E97">
      <w:pPr>
        <w:jc w:val="both"/>
      </w:pPr>
      <w:proofErr w:type="spellStart"/>
      <w:r w:rsidRPr="00297A40">
        <w:rPr>
          <w:sz w:val="24"/>
          <w:szCs w:val="24"/>
        </w:rPr>
        <w:t>Profissional</w:t>
      </w:r>
      <w:proofErr w:type="spellEnd"/>
      <w:r w:rsidRPr="00297A40">
        <w:rPr>
          <w:sz w:val="24"/>
          <w:szCs w:val="24"/>
        </w:rPr>
        <w:t xml:space="preserve"> com </w:t>
      </w:r>
      <w:proofErr w:type="spellStart"/>
      <w:r w:rsidRPr="00297A40">
        <w:rPr>
          <w:sz w:val="24"/>
          <w:szCs w:val="24"/>
        </w:rPr>
        <w:t>ampla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experiência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na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indústria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="00127E97" w:rsidRPr="00297A40">
        <w:rPr>
          <w:sz w:val="24"/>
          <w:szCs w:val="24"/>
        </w:rPr>
        <w:t>metalurgica</w:t>
      </w:r>
      <w:proofErr w:type="spellEnd"/>
      <w:r w:rsidRPr="00297A40">
        <w:rPr>
          <w:sz w:val="24"/>
          <w:szCs w:val="24"/>
        </w:rPr>
        <w:t xml:space="preserve">, </w:t>
      </w:r>
      <w:proofErr w:type="spellStart"/>
      <w:r w:rsidRPr="00297A40">
        <w:rPr>
          <w:sz w:val="24"/>
          <w:szCs w:val="24"/>
        </w:rPr>
        <w:t>atuando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há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quase</w:t>
      </w:r>
      <w:proofErr w:type="spellEnd"/>
      <w:r w:rsidRPr="00297A40">
        <w:rPr>
          <w:sz w:val="24"/>
          <w:szCs w:val="24"/>
        </w:rPr>
        <w:t xml:space="preserve"> 20 </w:t>
      </w:r>
      <w:proofErr w:type="spellStart"/>
      <w:r w:rsidRPr="00297A40">
        <w:rPr>
          <w:sz w:val="24"/>
          <w:szCs w:val="24"/>
        </w:rPr>
        <w:t>anos</w:t>
      </w:r>
      <w:proofErr w:type="spellEnd"/>
      <w:r w:rsidRPr="00297A40">
        <w:rPr>
          <w:sz w:val="24"/>
          <w:szCs w:val="24"/>
        </w:rPr>
        <w:t xml:space="preserve"> em programação e operação de máquinas CNC, células robotizadas e processos de usinagem. Sólida vivência em liderança de equipes, gestão de processos produtivos e melhoria contínua. Cursando Gestão da Produção Industrial, com </w:t>
      </w:r>
      <w:proofErr w:type="spellStart"/>
      <w:r w:rsidRPr="00297A40">
        <w:rPr>
          <w:sz w:val="24"/>
          <w:szCs w:val="24"/>
        </w:rPr>
        <w:t>foco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em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ampliar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conhecimentos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em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gestão</w:t>
      </w:r>
      <w:proofErr w:type="spellEnd"/>
      <w:r w:rsidRPr="00297A40">
        <w:rPr>
          <w:sz w:val="24"/>
          <w:szCs w:val="24"/>
        </w:rPr>
        <w:t xml:space="preserve">, </w:t>
      </w:r>
      <w:proofErr w:type="spellStart"/>
      <w:r w:rsidRPr="00297A40">
        <w:rPr>
          <w:sz w:val="24"/>
          <w:szCs w:val="24"/>
        </w:rPr>
        <w:t>qualidade</w:t>
      </w:r>
      <w:proofErr w:type="spellEnd"/>
      <w:r w:rsidRPr="00297A40">
        <w:rPr>
          <w:sz w:val="24"/>
          <w:szCs w:val="24"/>
        </w:rPr>
        <w:t xml:space="preserve"> e </w:t>
      </w:r>
      <w:proofErr w:type="spellStart"/>
      <w:r w:rsidRPr="00297A40">
        <w:rPr>
          <w:sz w:val="24"/>
          <w:szCs w:val="24"/>
        </w:rPr>
        <w:t>eficiência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operacional</w:t>
      </w:r>
      <w:proofErr w:type="spellEnd"/>
      <w:r>
        <w:t>.</w:t>
      </w:r>
    </w:p>
    <w:p w:rsidR="00517E03" w:rsidRDefault="001C121F">
      <w:pPr>
        <w:pStyle w:val="Ttulo1"/>
      </w:pPr>
      <w:r>
        <w:t>Formação Acadêmica</w:t>
      </w:r>
    </w:p>
    <w:p w:rsidR="00517E03" w:rsidRPr="00297A40" w:rsidRDefault="001C121F">
      <w:pPr>
        <w:rPr>
          <w:sz w:val="24"/>
          <w:szCs w:val="24"/>
        </w:rPr>
      </w:pPr>
      <w:r w:rsidRPr="00297A40">
        <w:rPr>
          <w:sz w:val="24"/>
          <w:szCs w:val="24"/>
        </w:rPr>
        <w:t xml:space="preserve">Superior </w:t>
      </w:r>
      <w:proofErr w:type="spellStart"/>
      <w:r w:rsidRPr="00297A40">
        <w:rPr>
          <w:sz w:val="24"/>
          <w:szCs w:val="24"/>
        </w:rPr>
        <w:t>em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Gestão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da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Produção</w:t>
      </w:r>
      <w:proofErr w:type="spellEnd"/>
      <w:r w:rsidRPr="00297A40">
        <w:rPr>
          <w:sz w:val="24"/>
          <w:szCs w:val="24"/>
        </w:rPr>
        <w:t xml:space="preserve"> Industrial (em andamento - 6º semestre)</w:t>
      </w:r>
      <w:r w:rsidRPr="00297A40">
        <w:rPr>
          <w:sz w:val="24"/>
          <w:szCs w:val="24"/>
        </w:rPr>
        <w:br/>
        <w:t>Unopar Anhanguera</w:t>
      </w:r>
    </w:p>
    <w:p w:rsidR="00517E03" w:rsidRDefault="001C121F">
      <w:pPr>
        <w:pStyle w:val="Ttulo1"/>
      </w:pPr>
      <w:proofErr w:type="spellStart"/>
      <w:r>
        <w:t>Experiência</w:t>
      </w:r>
      <w:proofErr w:type="spellEnd"/>
      <w:r>
        <w:t xml:space="preserve"> </w:t>
      </w:r>
      <w:proofErr w:type="spellStart"/>
      <w:r>
        <w:t>Profissional</w:t>
      </w:r>
      <w:proofErr w:type="spellEnd"/>
    </w:p>
    <w:p w:rsidR="00517E03" w:rsidRPr="00297A40" w:rsidRDefault="001C121F" w:rsidP="00127E97">
      <w:pPr>
        <w:rPr>
          <w:sz w:val="24"/>
          <w:szCs w:val="24"/>
        </w:rPr>
      </w:pPr>
      <w:r w:rsidRPr="00297A40">
        <w:rPr>
          <w:b/>
          <w:sz w:val="24"/>
          <w:szCs w:val="24"/>
        </w:rPr>
        <w:t xml:space="preserve">Master </w:t>
      </w:r>
      <w:proofErr w:type="spellStart"/>
      <w:r w:rsidRPr="00297A40">
        <w:rPr>
          <w:b/>
          <w:sz w:val="24"/>
          <w:szCs w:val="24"/>
        </w:rPr>
        <w:t>Sistemas</w:t>
      </w:r>
      <w:proofErr w:type="spellEnd"/>
      <w:r w:rsidRPr="00297A40">
        <w:rPr>
          <w:b/>
          <w:sz w:val="24"/>
          <w:szCs w:val="24"/>
        </w:rPr>
        <w:t xml:space="preserve"> </w:t>
      </w:r>
      <w:proofErr w:type="spellStart"/>
      <w:r w:rsidRPr="00297A40">
        <w:rPr>
          <w:b/>
          <w:sz w:val="24"/>
          <w:szCs w:val="24"/>
        </w:rPr>
        <w:t>Automotivos</w:t>
      </w:r>
      <w:proofErr w:type="spellEnd"/>
      <w:r w:rsidRPr="00297A40">
        <w:rPr>
          <w:b/>
          <w:sz w:val="24"/>
          <w:szCs w:val="24"/>
        </w:rPr>
        <w:t xml:space="preserve"> LTDA</w:t>
      </w:r>
      <w:r w:rsidRPr="00297A40">
        <w:rPr>
          <w:sz w:val="24"/>
          <w:szCs w:val="24"/>
        </w:rPr>
        <w:t xml:space="preserve"> | </w:t>
      </w:r>
      <w:proofErr w:type="spellStart"/>
      <w:r w:rsidRPr="00297A40">
        <w:rPr>
          <w:sz w:val="24"/>
          <w:szCs w:val="24"/>
        </w:rPr>
        <w:t>Programador</w:t>
      </w:r>
      <w:proofErr w:type="spellEnd"/>
      <w:r w:rsidRPr="00297A40">
        <w:rPr>
          <w:sz w:val="24"/>
          <w:szCs w:val="24"/>
        </w:rPr>
        <w:t xml:space="preserve"> de </w:t>
      </w:r>
      <w:proofErr w:type="spellStart"/>
      <w:r w:rsidRPr="00297A40">
        <w:rPr>
          <w:sz w:val="24"/>
          <w:szCs w:val="24"/>
        </w:rPr>
        <w:t>Máquinas</w:t>
      </w:r>
      <w:proofErr w:type="spellEnd"/>
      <w:r w:rsidRPr="00297A40">
        <w:rPr>
          <w:sz w:val="24"/>
          <w:szCs w:val="24"/>
        </w:rPr>
        <w:t xml:space="preserve"> 3</w:t>
      </w:r>
      <w:r w:rsidRPr="00297A40">
        <w:rPr>
          <w:sz w:val="24"/>
          <w:szCs w:val="24"/>
        </w:rPr>
        <w:br/>
        <w:t>Período: 18/04/2006 a 13/05/2025</w:t>
      </w:r>
      <w:r w:rsidRPr="00297A40">
        <w:rPr>
          <w:sz w:val="24"/>
          <w:szCs w:val="24"/>
        </w:rPr>
        <w:br/>
      </w:r>
      <w:r w:rsidRPr="00297A40">
        <w:rPr>
          <w:b/>
          <w:sz w:val="24"/>
          <w:szCs w:val="24"/>
        </w:rPr>
        <w:t xml:space="preserve">Atividades: </w:t>
      </w:r>
      <w:r w:rsidRPr="00297A40">
        <w:rPr>
          <w:sz w:val="24"/>
          <w:szCs w:val="24"/>
        </w:rPr>
        <w:t>Liderança de processos e produção, operação e preparação de máquinas operatrizes (injetoras), células robotizadas e máquinas CNC (torno e centro de usinagem). Experiência também com operação de empilhadeira e forno de indução.</w:t>
      </w:r>
    </w:p>
    <w:p w:rsidR="00517E03" w:rsidRPr="00297A40" w:rsidRDefault="001C121F" w:rsidP="00127E97">
      <w:pPr>
        <w:rPr>
          <w:sz w:val="24"/>
          <w:szCs w:val="24"/>
        </w:rPr>
      </w:pPr>
      <w:r w:rsidRPr="00297A40">
        <w:rPr>
          <w:b/>
          <w:sz w:val="24"/>
          <w:szCs w:val="24"/>
        </w:rPr>
        <w:t>Marelli Móveis para Escritório S/A</w:t>
      </w:r>
      <w:r w:rsidRPr="00297A40">
        <w:rPr>
          <w:sz w:val="24"/>
          <w:szCs w:val="24"/>
        </w:rPr>
        <w:t xml:space="preserve"> | Alimentador de Linha de Produção</w:t>
      </w:r>
      <w:r w:rsidRPr="00297A40">
        <w:rPr>
          <w:sz w:val="24"/>
          <w:szCs w:val="24"/>
        </w:rPr>
        <w:br/>
        <w:t>Período: 10/03/2004 a 16/04/2006</w:t>
      </w:r>
      <w:r w:rsidRPr="00297A40">
        <w:rPr>
          <w:sz w:val="24"/>
          <w:szCs w:val="24"/>
        </w:rPr>
        <w:br/>
      </w:r>
      <w:r w:rsidRPr="00297A40">
        <w:rPr>
          <w:b/>
          <w:sz w:val="24"/>
          <w:szCs w:val="24"/>
        </w:rPr>
        <w:t xml:space="preserve">Atividades: </w:t>
      </w:r>
      <w:r w:rsidRPr="00297A40">
        <w:rPr>
          <w:sz w:val="24"/>
          <w:szCs w:val="24"/>
        </w:rPr>
        <w:t>Separação e conferência de materiais.</w:t>
      </w:r>
    </w:p>
    <w:p w:rsidR="00517E03" w:rsidRPr="00297A40" w:rsidRDefault="001C121F" w:rsidP="00127E97">
      <w:pPr>
        <w:rPr>
          <w:sz w:val="24"/>
          <w:szCs w:val="24"/>
        </w:rPr>
      </w:pPr>
      <w:r w:rsidRPr="00297A40">
        <w:rPr>
          <w:b/>
          <w:sz w:val="24"/>
          <w:szCs w:val="24"/>
        </w:rPr>
        <w:t>Reval Serras e Ferramentas para Madeira LTDA</w:t>
      </w:r>
      <w:r w:rsidRPr="00297A40">
        <w:rPr>
          <w:sz w:val="24"/>
          <w:szCs w:val="24"/>
        </w:rPr>
        <w:t xml:space="preserve"> | Auxiliar de Produção</w:t>
      </w:r>
      <w:r w:rsidRPr="00297A40">
        <w:rPr>
          <w:sz w:val="24"/>
          <w:szCs w:val="24"/>
        </w:rPr>
        <w:br/>
        <w:t>Período: 23/09/2002 a 03/03/2004</w:t>
      </w:r>
      <w:r w:rsidRPr="00297A40">
        <w:rPr>
          <w:sz w:val="24"/>
          <w:szCs w:val="24"/>
        </w:rPr>
        <w:br/>
      </w:r>
      <w:r w:rsidRPr="00297A40">
        <w:rPr>
          <w:b/>
          <w:sz w:val="24"/>
          <w:szCs w:val="24"/>
        </w:rPr>
        <w:t xml:space="preserve">Atividades: </w:t>
      </w:r>
      <w:r w:rsidRPr="00297A40">
        <w:rPr>
          <w:sz w:val="24"/>
          <w:szCs w:val="24"/>
        </w:rPr>
        <w:t>Operador de máquina retífica CN.</w:t>
      </w:r>
    </w:p>
    <w:p w:rsidR="00517E03" w:rsidRDefault="001C121F">
      <w:pPr>
        <w:pStyle w:val="Ttulo1"/>
      </w:pPr>
      <w:proofErr w:type="spellStart"/>
      <w:r>
        <w:lastRenderedPageBreak/>
        <w:t>Cursos</w:t>
      </w:r>
      <w:proofErr w:type="spellEnd"/>
      <w:r>
        <w:t xml:space="preserve"> e </w:t>
      </w:r>
      <w:proofErr w:type="spellStart"/>
      <w:r>
        <w:t>Capacitações</w:t>
      </w:r>
      <w:proofErr w:type="spellEnd"/>
    </w:p>
    <w:p w:rsidR="00BE00E9" w:rsidRDefault="001C121F">
      <w:pPr>
        <w:rPr>
          <w:sz w:val="24"/>
          <w:szCs w:val="24"/>
        </w:rPr>
      </w:pPr>
      <w:r w:rsidRPr="00297A40">
        <w:rPr>
          <w:sz w:val="24"/>
          <w:szCs w:val="24"/>
        </w:rPr>
        <w:t xml:space="preserve">• </w:t>
      </w:r>
      <w:proofErr w:type="spellStart"/>
      <w:r w:rsidRPr="00297A40">
        <w:rPr>
          <w:sz w:val="24"/>
          <w:szCs w:val="24"/>
        </w:rPr>
        <w:t>Curso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Técnico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em</w:t>
      </w:r>
      <w:proofErr w:type="spellEnd"/>
      <w:r w:rsidRPr="00297A40">
        <w:rPr>
          <w:sz w:val="24"/>
          <w:szCs w:val="24"/>
        </w:rPr>
        <w:t xml:space="preserve"> </w:t>
      </w:r>
      <w:proofErr w:type="spellStart"/>
      <w:r w:rsidRPr="00297A40">
        <w:rPr>
          <w:sz w:val="24"/>
          <w:szCs w:val="24"/>
        </w:rPr>
        <w:t>Metalurgia</w:t>
      </w:r>
      <w:proofErr w:type="spellEnd"/>
      <w:r w:rsidRPr="00297A40">
        <w:rPr>
          <w:sz w:val="24"/>
          <w:szCs w:val="24"/>
        </w:rPr>
        <w:t xml:space="preserve"> – EETCS (2008–2009) – 1600h</w:t>
      </w:r>
      <w:r w:rsidRPr="00297A40">
        <w:rPr>
          <w:sz w:val="24"/>
          <w:szCs w:val="24"/>
        </w:rPr>
        <w:br/>
        <w:t>• Metrologia – SENAI (2003) – 50h</w:t>
      </w:r>
      <w:r w:rsidRPr="00297A40">
        <w:rPr>
          <w:sz w:val="24"/>
          <w:szCs w:val="24"/>
        </w:rPr>
        <w:br/>
        <w:t>• Leitura e Interpretação de Desenho (LID) – SENAI (2004) – 30h</w:t>
      </w:r>
      <w:r w:rsidRPr="00297A40">
        <w:rPr>
          <w:sz w:val="24"/>
          <w:szCs w:val="24"/>
        </w:rPr>
        <w:br/>
        <w:t xml:space="preserve">• Programação e Operação de Centro de </w:t>
      </w:r>
      <w:proofErr w:type="spellStart"/>
      <w:r w:rsidRPr="00297A40">
        <w:rPr>
          <w:sz w:val="24"/>
          <w:szCs w:val="24"/>
        </w:rPr>
        <w:t>Usinagem</w:t>
      </w:r>
      <w:proofErr w:type="spellEnd"/>
      <w:r w:rsidRPr="00297A40">
        <w:rPr>
          <w:sz w:val="24"/>
          <w:szCs w:val="24"/>
        </w:rPr>
        <w:t xml:space="preserve"> e </w:t>
      </w:r>
      <w:proofErr w:type="spellStart"/>
      <w:r w:rsidRPr="00297A40">
        <w:rPr>
          <w:sz w:val="24"/>
          <w:szCs w:val="24"/>
        </w:rPr>
        <w:t>Fresamento</w:t>
      </w:r>
      <w:proofErr w:type="spellEnd"/>
      <w:r w:rsidRPr="00297A40">
        <w:rPr>
          <w:sz w:val="24"/>
          <w:szCs w:val="24"/>
        </w:rPr>
        <w:t xml:space="preserve"> – </w:t>
      </w:r>
      <w:proofErr w:type="gramStart"/>
      <w:r w:rsidRPr="00297A40">
        <w:rPr>
          <w:sz w:val="24"/>
          <w:szCs w:val="24"/>
        </w:rPr>
        <w:t>SENAI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2013)</w:t>
      </w:r>
      <w:r w:rsidRPr="00297A40">
        <w:rPr>
          <w:sz w:val="24"/>
          <w:szCs w:val="24"/>
        </w:rPr>
        <w:t xml:space="preserve"> – 114h</w:t>
      </w:r>
      <w:r w:rsidRPr="00297A40">
        <w:rPr>
          <w:sz w:val="24"/>
          <w:szCs w:val="24"/>
        </w:rPr>
        <w:br/>
        <w:t>• KAIZEN: Mapeamento de Fluxo de Valor – Ferrari Ind. Met. (2020) – 15h</w:t>
      </w:r>
      <w:r w:rsidRPr="00297A40">
        <w:rPr>
          <w:sz w:val="24"/>
          <w:szCs w:val="24"/>
        </w:rPr>
        <w:br/>
        <w:t>• Operador de Empilhadeira – CNC In Company (2013) – 16h</w:t>
      </w:r>
      <w:r w:rsidRPr="00297A40">
        <w:rPr>
          <w:sz w:val="24"/>
          <w:szCs w:val="24"/>
        </w:rPr>
        <w:br/>
        <w:t>• Reciclagem de Operador de Empilhadeira – MECATEC (2025) – 8h</w:t>
      </w:r>
      <w:r w:rsidRPr="00297A40">
        <w:rPr>
          <w:sz w:val="24"/>
          <w:szCs w:val="24"/>
        </w:rPr>
        <w:br/>
        <w:t>• Liderança – MECATEC (2022) – 8h</w:t>
      </w:r>
      <w:bookmarkEnd w:id="0"/>
    </w:p>
    <w:p w:rsidR="00755E7E" w:rsidRPr="00755E7E" w:rsidRDefault="00755E7E" w:rsidP="00755E7E">
      <w:pPr>
        <w:pStyle w:val="Ttulo1"/>
      </w:pPr>
      <w:proofErr w:type="spellStart"/>
      <w:r>
        <w:t>Qualidades</w:t>
      </w:r>
      <w:proofErr w:type="spellEnd"/>
      <w:r>
        <w:t xml:space="preserve"> </w:t>
      </w:r>
      <w:proofErr w:type="spellStart"/>
      <w:r>
        <w:t>Profissionais</w:t>
      </w:r>
      <w:proofErr w:type="spellEnd"/>
    </w:p>
    <w:p w:rsidR="00755E7E" w:rsidRPr="00755E7E" w:rsidRDefault="00755E7E" w:rsidP="00755E7E">
      <w:pPr>
        <w:rPr>
          <w:sz w:val="24"/>
          <w:szCs w:val="24"/>
        </w:rPr>
      </w:pPr>
      <w:r w:rsidRPr="00755E7E">
        <w:rPr>
          <w:sz w:val="24"/>
          <w:szCs w:val="24"/>
        </w:rPr>
        <w:t xml:space="preserve">• </w:t>
      </w:r>
      <w:proofErr w:type="spellStart"/>
      <w:r w:rsidRPr="00755E7E">
        <w:rPr>
          <w:sz w:val="24"/>
          <w:szCs w:val="24"/>
        </w:rPr>
        <w:t>Liderança</w:t>
      </w:r>
      <w:proofErr w:type="spellEnd"/>
      <w:r w:rsidRPr="00755E7E">
        <w:rPr>
          <w:sz w:val="24"/>
          <w:szCs w:val="24"/>
        </w:rPr>
        <w:t xml:space="preserve"> e </w:t>
      </w:r>
      <w:proofErr w:type="spellStart"/>
      <w:r w:rsidRPr="00755E7E">
        <w:rPr>
          <w:sz w:val="24"/>
          <w:szCs w:val="24"/>
        </w:rPr>
        <w:t>Trabalho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em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Equipe</w:t>
      </w:r>
      <w:proofErr w:type="spellEnd"/>
      <w:r w:rsidRPr="00755E7E">
        <w:rPr>
          <w:sz w:val="24"/>
          <w:szCs w:val="24"/>
        </w:rPr>
        <w:t xml:space="preserve">: </w:t>
      </w:r>
      <w:proofErr w:type="spellStart"/>
      <w:r w:rsidRPr="00755E7E">
        <w:rPr>
          <w:sz w:val="24"/>
          <w:szCs w:val="24"/>
        </w:rPr>
        <w:t>experiência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em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coordenação</w:t>
      </w:r>
      <w:proofErr w:type="spellEnd"/>
      <w:r w:rsidRPr="00755E7E">
        <w:rPr>
          <w:sz w:val="24"/>
          <w:szCs w:val="24"/>
        </w:rPr>
        <w:t xml:space="preserve"> de </w:t>
      </w:r>
      <w:proofErr w:type="spellStart"/>
      <w:r w:rsidRPr="00755E7E">
        <w:rPr>
          <w:sz w:val="24"/>
          <w:szCs w:val="24"/>
        </w:rPr>
        <w:t>processos</w:t>
      </w:r>
      <w:proofErr w:type="spellEnd"/>
      <w:r w:rsidRPr="00755E7E">
        <w:rPr>
          <w:sz w:val="24"/>
          <w:szCs w:val="24"/>
        </w:rPr>
        <w:t xml:space="preserve"> e </w:t>
      </w:r>
      <w:proofErr w:type="spellStart"/>
      <w:r w:rsidRPr="00755E7E">
        <w:rPr>
          <w:sz w:val="24"/>
          <w:szCs w:val="24"/>
        </w:rPr>
        <w:t>apoio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ao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desenvolvimento</w:t>
      </w:r>
      <w:proofErr w:type="spellEnd"/>
      <w:r w:rsidRPr="00755E7E">
        <w:rPr>
          <w:sz w:val="24"/>
          <w:szCs w:val="24"/>
        </w:rPr>
        <w:t xml:space="preserve"> de </w:t>
      </w:r>
      <w:proofErr w:type="spellStart"/>
      <w:r w:rsidRPr="00755E7E">
        <w:rPr>
          <w:sz w:val="24"/>
          <w:szCs w:val="24"/>
        </w:rPr>
        <w:t>colegas</w:t>
      </w:r>
      <w:proofErr w:type="spellEnd"/>
      <w:r w:rsidRPr="00755E7E">
        <w:rPr>
          <w:sz w:val="24"/>
          <w:szCs w:val="24"/>
        </w:rPr>
        <w:t>.</w:t>
      </w:r>
      <w:r w:rsidRPr="00755E7E">
        <w:rPr>
          <w:sz w:val="24"/>
          <w:szCs w:val="24"/>
        </w:rPr>
        <w:br/>
        <w:t xml:space="preserve">• </w:t>
      </w:r>
      <w:proofErr w:type="spellStart"/>
      <w:r w:rsidRPr="00755E7E">
        <w:rPr>
          <w:sz w:val="24"/>
          <w:szCs w:val="24"/>
        </w:rPr>
        <w:t>Proatividade</w:t>
      </w:r>
      <w:proofErr w:type="spellEnd"/>
      <w:r w:rsidRPr="00755E7E">
        <w:rPr>
          <w:sz w:val="24"/>
          <w:szCs w:val="24"/>
        </w:rPr>
        <w:t xml:space="preserve"> e </w:t>
      </w:r>
      <w:proofErr w:type="spellStart"/>
      <w:r w:rsidRPr="00755E7E">
        <w:rPr>
          <w:sz w:val="24"/>
          <w:szCs w:val="24"/>
        </w:rPr>
        <w:t>Iniciativa</w:t>
      </w:r>
      <w:proofErr w:type="spellEnd"/>
      <w:r w:rsidRPr="00755E7E">
        <w:rPr>
          <w:sz w:val="24"/>
          <w:szCs w:val="24"/>
        </w:rPr>
        <w:t xml:space="preserve">: </w:t>
      </w:r>
      <w:proofErr w:type="spellStart"/>
      <w:r w:rsidRPr="00755E7E">
        <w:rPr>
          <w:sz w:val="24"/>
          <w:szCs w:val="24"/>
        </w:rPr>
        <w:t>busca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constante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por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melhorias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produtivas</w:t>
      </w:r>
      <w:proofErr w:type="spellEnd"/>
      <w:r w:rsidRPr="00755E7E">
        <w:rPr>
          <w:sz w:val="24"/>
          <w:szCs w:val="24"/>
        </w:rPr>
        <w:t xml:space="preserve"> e </w:t>
      </w:r>
      <w:proofErr w:type="spellStart"/>
      <w:r w:rsidRPr="00755E7E">
        <w:rPr>
          <w:sz w:val="24"/>
          <w:szCs w:val="24"/>
        </w:rPr>
        <w:t>soluções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práticas</w:t>
      </w:r>
      <w:proofErr w:type="spellEnd"/>
      <w:r w:rsidRPr="00755E7E">
        <w:rPr>
          <w:sz w:val="24"/>
          <w:szCs w:val="24"/>
        </w:rPr>
        <w:t>.</w:t>
      </w:r>
      <w:r w:rsidRPr="00755E7E">
        <w:rPr>
          <w:sz w:val="24"/>
          <w:szCs w:val="24"/>
        </w:rPr>
        <w:br/>
        <w:t xml:space="preserve">• </w:t>
      </w:r>
      <w:proofErr w:type="spellStart"/>
      <w:r w:rsidRPr="00755E7E">
        <w:rPr>
          <w:sz w:val="24"/>
          <w:szCs w:val="24"/>
        </w:rPr>
        <w:t>Organização</w:t>
      </w:r>
      <w:proofErr w:type="spellEnd"/>
      <w:r w:rsidRPr="00755E7E">
        <w:rPr>
          <w:sz w:val="24"/>
          <w:szCs w:val="24"/>
        </w:rPr>
        <w:t xml:space="preserve"> e </w:t>
      </w:r>
      <w:proofErr w:type="spellStart"/>
      <w:r w:rsidRPr="00755E7E">
        <w:rPr>
          <w:sz w:val="24"/>
          <w:szCs w:val="24"/>
        </w:rPr>
        <w:t>Responsabilidade</w:t>
      </w:r>
      <w:proofErr w:type="spellEnd"/>
      <w:r w:rsidRPr="00755E7E">
        <w:rPr>
          <w:sz w:val="24"/>
          <w:szCs w:val="24"/>
        </w:rPr>
        <w:t xml:space="preserve">: </w:t>
      </w:r>
      <w:proofErr w:type="spellStart"/>
      <w:r w:rsidRPr="00755E7E">
        <w:rPr>
          <w:sz w:val="24"/>
          <w:szCs w:val="24"/>
        </w:rPr>
        <w:t>comprometido</w:t>
      </w:r>
      <w:proofErr w:type="spellEnd"/>
      <w:r w:rsidRPr="00755E7E">
        <w:rPr>
          <w:sz w:val="24"/>
          <w:szCs w:val="24"/>
        </w:rPr>
        <w:t xml:space="preserve"> com </w:t>
      </w:r>
      <w:proofErr w:type="spellStart"/>
      <w:r w:rsidRPr="00755E7E">
        <w:rPr>
          <w:sz w:val="24"/>
          <w:szCs w:val="24"/>
        </w:rPr>
        <w:t>prazos</w:t>
      </w:r>
      <w:proofErr w:type="spellEnd"/>
      <w:r w:rsidRPr="00755E7E">
        <w:rPr>
          <w:sz w:val="24"/>
          <w:szCs w:val="24"/>
        </w:rPr>
        <w:t xml:space="preserve">, </w:t>
      </w:r>
      <w:proofErr w:type="spellStart"/>
      <w:r w:rsidRPr="00755E7E">
        <w:rPr>
          <w:sz w:val="24"/>
          <w:szCs w:val="24"/>
        </w:rPr>
        <w:t>qualidade</w:t>
      </w:r>
      <w:proofErr w:type="spellEnd"/>
      <w:r w:rsidRPr="00755E7E">
        <w:rPr>
          <w:sz w:val="24"/>
          <w:szCs w:val="24"/>
        </w:rPr>
        <w:t xml:space="preserve"> e </w:t>
      </w:r>
      <w:proofErr w:type="spellStart"/>
      <w:r w:rsidRPr="00755E7E">
        <w:rPr>
          <w:sz w:val="24"/>
          <w:szCs w:val="24"/>
        </w:rPr>
        <w:t>segurança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operacional</w:t>
      </w:r>
      <w:proofErr w:type="spellEnd"/>
      <w:r w:rsidRPr="00755E7E">
        <w:rPr>
          <w:sz w:val="24"/>
          <w:szCs w:val="24"/>
        </w:rPr>
        <w:t>.</w:t>
      </w:r>
      <w:r w:rsidRPr="00755E7E">
        <w:rPr>
          <w:sz w:val="24"/>
          <w:szCs w:val="24"/>
        </w:rPr>
        <w:br/>
        <w:t xml:space="preserve">• </w:t>
      </w:r>
      <w:proofErr w:type="spellStart"/>
      <w:r w:rsidRPr="00755E7E">
        <w:rPr>
          <w:sz w:val="24"/>
          <w:szCs w:val="24"/>
        </w:rPr>
        <w:t>Flexibilidade</w:t>
      </w:r>
      <w:proofErr w:type="spellEnd"/>
      <w:r w:rsidRPr="00755E7E">
        <w:rPr>
          <w:sz w:val="24"/>
          <w:szCs w:val="24"/>
        </w:rPr>
        <w:t xml:space="preserve"> e </w:t>
      </w:r>
      <w:proofErr w:type="spellStart"/>
      <w:r w:rsidRPr="00755E7E">
        <w:rPr>
          <w:sz w:val="24"/>
          <w:szCs w:val="24"/>
        </w:rPr>
        <w:t>Adaptabilidade</w:t>
      </w:r>
      <w:proofErr w:type="spellEnd"/>
      <w:r w:rsidRPr="00755E7E">
        <w:rPr>
          <w:sz w:val="24"/>
          <w:szCs w:val="24"/>
        </w:rPr>
        <w:t xml:space="preserve">: </w:t>
      </w:r>
      <w:proofErr w:type="spellStart"/>
      <w:r w:rsidRPr="00755E7E">
        <w:rPr>
          <w:sz w:val="24"/>
          <w:szCs w:val="24"/>
        </w:rPr>
        <w:t>facilidade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para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atuar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em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diferentes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processos</w:t>
      </w:r>
      <w:proofErr w:type="spellEnd"/>
      <w:r w:rsidRPr="00755E7E">
        <w:rPr>
          <w:sz w:val="24"/>
          <w:szCs w:val="24"/>
        </w:rPr>
        <w:t xml:space="preserve"> e </w:t>
      </w:r>
      <w:proofErr w:type="spellStart"/>
      <w:r w:rsidRPr="00755E7E">
        <w:rPr>
          <w:sz w:val="24"/>
          <w:szCs w:val="24"/>
        </w:rPr>
        <w:t>tecnologias</w:t>
      </w:r>
      <w:proofErr w:type="spellEnd"/>
      <w:r w:rsidRPr="00755E7E">
        <w:rPr>
          <w:sz w:val="24"/>
          <w:szCs w:val="24"/>
        </w:rPr>
        <w:t xml:space="preserve"> de </w:t>
      </w:r>
      <w:proofErr w:type="spellStart"/>
      <w:r w:rsidRPr="00755E7E">
        <w:rPr>
          <w:sz w:val="24"/>
          <w:szCs w:val="24"/>
        </w:rPr>
        <w:t>produção</w:t>
      </w:r>
      <w:proofErr w:type="spellEnd"/>
      <w:r w:rsidRPr="00755E7E">
        <w:rPr>
          <w:sz w:val="24"/>
          <w:szCs w:val="24"/>
        </w:rPr>
        <w:t>.</w:t>
      </w:r>
      <w:r w:rsidRPr="00755E7E">
        <w:rPr>
          <w:sz w:val="24"/>
          <w:szCs w:val="24"/>
        </w:rPr>
        <w:br/>
        <w:t xml:space="preserve">• </w:t>
      </w:r>
      <w:proofErr w:type="spellStart"/>
      <w:r w:rsidRPr="00755E7E">
        <w:rPr>
          <w:sz w:val="24"/>
          <w:szCs w:val="24"/>
        </w:rPr>
        <w:t>Foco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em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Resultados</w:t>
      </w:r>
      <w:proofErr w:type="spellEnd"/>
      <w:r w:rsidRPr="00755E7E">
        <w:rPr>
          <w:sz w:val="24"/>
          <w:szCs w:val="24"/>
        </w:rPr>
        <w:t xml:space="preserve">: </w:t>
      </w:r>
      <w:proofErr w:type="spellStart"/>
      <w:r w:rsidRPr="00755E7E">
        <w:rPr>
          <w:sz w:val="24"/>
          <w:szCs w:val="24"/>
        </w:rPr>
        <w:t>direcionado</w:t>
      </w:r>
      <w:proofErr w:type="spellEnd"/>
      <w:r w:rsidRPr="00755E7E">
        <w:rPr>
          <w:sz w:val="24"/>
          <w:szCs w:val="24"/>
        </w:rPr>
        <w:t xml:space="preserve"> a </w:t>
      </w:r>
      <w:proofErr w:type="spellStart"/>
      <w:r w:rsidRPr="00755E7E">
        <w:rPr>
          <w:sz w:val="24"/>
          <w:szCs w:val="24"/>
        </w:rPr>
        <w:t>eficiência</w:t>
      </w:r>
      <w:proofErr w:type="spellEnd"/>
      <w:r w:rsidRPr="00755E7E">
        <w:rPr>
          <w:sz w:val="24"/>
          <w:szCs w:val="24"/>
        </w:rPr>
        <w:t xml:space="preserve">, </w:t>
      </w:r>
      <w:proofErr w:type="spellStart"/>
      <w:r w:rsidRPr="00755E7E">
        <w:rPr>
          <w:sz w:val="24"/>
          <w:szCs w:val="24"/>
        </w:rPr>
        <w:t>redução</w:t>
      </w:r>
      <w:proofErr w:type="spellEnd"/>
      <w:r w:rsidRPr="00755E7E">
        <w:rPr>
          <w:sz w:val="24"/>
          <w:szCs w:val="24"/>
        </w:rPr>
        <w:t xml:space="preserve"> de </w:t>
      </w:r>
      <w:proofErr w:type="spellStart"/>
      <w:r w:rsidRPr="00755E7E">
        <w:rPr>
          <w:sz w:val="24"/>
          <w:szCs w:val="24"/>
        </w:rPr>
        <w:t>falhas</w:t>
      </w:r>
      <w:proofErr w:type="spellEnd"/>
      <w:r w:rsidRPr="00755E7E">
        <w:rPr>
          <w:sz w:val="24"/>
          <w:szCs w:val="24"/>
        </w:rPr>
        <w:t xml:space="preserve"> e </w:t>
      </w:r>
      <w:proofErr w:type="spellStart"/>
      <w:r w:rsidRPr="00755E7E">
        <w:rPr>
          <w:sz w:val="24"/>
          <w:szCs w:val="24"/>
        </w:rPr>
        <w:t>aumento</w:t>
      </w:r>
      <w:proofErr w:type="spellEnd"/>
      <w:r w:rsidRPr="00755E7E">
        <w:rPr>
          <w:sz w:val="24"/>
          <w:szCs w:val="24"/>
        </w:rPr>
        <w:t xml:space="preserve"> de </w:t>
      </w:r>
      <w:proofErr w:type="spellStart"/>
      <w:r w:rsidRPr="00755E7E">
        <w:rPr>
          <w:sz w:val="24"/>
          <w:szCs w:val="24"/>
        </w:rPr>
        <w:t>produtividade</w:t>
      </w:r>
      <w:proofErr w:type="spellEnd"/>
      <w:r w:rsidRPr="00755E7E">
        <w:rPr>
          <w:sz w:val="24"/>
          <w:szCs w:val="24"/>
        </w:rPr>
        <w:t>.</w:t>
      </w:r>
      <w:r w:rsidRPr="00755E7E">
        <w:rPr>
          <w:sz w:val="24"/>
          <w:szCs w:val="24"/>
        </w:rPr>
        <w:br/>
        <w:t xml:space="preserve">• </w:t>
      </w:r>
      <w:proofErr w:type="spellStart"/>
      <w:r w:rsidRPr="00755E7E">
        <w:rPr>
          <w:sz w:val="24"/>
          <w:szCs w:val="24"/>
        </w:rPr>
        <w:t>Aprendizado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Contínuo</w:t>
      </w:r>
      <w:proofErr w:type="spellEnd"/>
      <w:r w:rsidRPr="00755E7E">
        <w:rPr>
          <w:sz w:val="24"/>
          <w:szCs w:val="24"/>
        </w:rPr>
        <w:t xml:space="preserve">: </w:t>
      </w:r>
      <w:proofErr w:type="spellStart"/>
      <w:r w:rsidRPr="00755E7E">
        <w:rPr>
          <w:sz w:val="24"/>
          <w:szCs w:val="24"/>
        </w:rPr>
        <w:t>disposição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para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atualização</w:t>
      </w:r>
      <w:proofErr w:type="spellEnd"/>
      <w:r w:rsidRPr="00755E7E">
        <w:rPr>
          <w:sz w:val="24"/>
          <w:szCs w:val="24"/>
        </w:rPr>
        <w:t xml:space="preserve"> </w:t>
      </w:r>
      <w:proofErr w:type="spellStart"/>
      <w:r w:rsidRPr="00755E7E">
        <w:rPr>
          <w:sz w:val="24"/>
          <w:szCs w:val="24"/>
        </w:rPr>
        <w:t>profissional</w:t>
      </w:r>
      <w:proofErr w:type="spellEnd"/>
      <w:r w:rsidRPr="00755E7E">
        <w:rPr>
          <w:sz w:val="24"/>
          <w:szCs w:val="24"/>
        </w:rPr>
        <w:t xml:space="preserve"> e </w:t>
      </w:r>
      <w:proofErr w:type="spellStart"/>
      <w:r w:rsidRPr="00755E7E">
        <w:rPr>
          <w:sz w:val="24"/>
          <w:szCs w:val="24"/>
        </w:rPr>
        <w:t>desenvolvimento</w:t>
      </w:r>
      <w:proofErr w:type="spellEnd"/>
      <w:r w:rsidRPr="00755E7E">
        <w:rPr>
          <w:sz w:val="24"/>
          <w:szCs w:val="24"/>
        </w:rPr>
        <w:t xml:space="preserve"> de novas </w:t>
      </w:r>
      <w:proofErr w:type="spellStart"/>
      <w:r w:rsidRPr="00755E7E">
        <w:rPr>
          <w:sz w:val="24"/>
          <w:szCs w:val="24"/>
        </w:rPr>
        <w:t>competências</w:t>
      </w:r>
      <w:proofErr w:type="spellEnd"/>
      <w:r w:rsidRPr="00755E7E">
        <w:rPr>
          <w:sz w:val="24"/>
          <w:szCs w:val="24"/>
        </w:rPr>
        <w:t>.</w:t>
      </w:r>
    </w:p>
    <w:p w:rsidR="00755E7E" w:rsidRPr="00297A40" w:rsidRDefault="00755E7E">
      <w:pPr>
        <w:rPr>
          <w:sz w:val="24"/>
          <w:szCs w:val="24"/>
        </w:rPr>
      </w:pPr>
    </w:p>
    <w:sectPr w:rsidR="00755E7E" w:rsidRPr="00297A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27E97"/>
    <w:rsid w:val="0015074B"/>
    <w:rsid w:val="001C121F"/>
    <w:rsid w:val="0029639D"/>
    <w:rsid w:val="00297A40"/>
    <w:rsid w:val="00326F90"/>
    <w:rsid w:val="003F1C0A"/>
    <w:rsid w:val="00517E03"/>
    <w:rsid w:val="00755E7E"/>
    <w:rsid w:val="00AA1D8D"/>
    <w:rsid w:val="00B47730"/>
    <w:rsid w:val="00BE00E9"/>
    <w:rsid w:val="00CB0664"/>
    <w:rsid w:val="00D2152A"/>
    <w:rsid w:val="00ED7F73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25CEBC-EC20-470C-B789-12520673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Renato Micke</cp:lastModifiedBy>
  <cp:revision>4</cp:revision>
  <dcterms:created xsi:type="dcterms:W3CDTF">2025-09-23T14:50:00Z</dcterms:created>
  <dcterms:modified xsi:type="dcterms:W3CDTF">2025-09-30T21:28:00Z</dcterms:modified>
</cp:coreProperties>
</file>