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753" w:rsidRPr="00743D18" w:rsidRDefault="00DB226F" w:rsidP="00743D18">
      <w:pPr>
        <w:pStyle w:val="Nome"/>
        <w:ind w:left="1440"/>
        <w:rPr>
          <w:sz w:val="72"/>
          <w:szCs w:val="72"/>
        </w:rPr>
      </w:pPr>
      <w:bookmarkStart w:id="0" w:name="_GoBack"/>
      <w:bookmarkEnd w:id="0"/>
      <w:r w:rsidRPr="00743D18">
        <w:rPr>
          <w:sz w:val="72"/>
          <w:szCs w:val="72"/>
        </w:rPr>
        <w:t xml:space="preserve">Vitor </w:t>
      </w:r>
      <w:r w:rsidR="00F85F21" w:rsidRPr="00743D18">
        <w:rPr>
          <w:sz w:val="72"/>
          <w:szCs w:val="72"/>
        </w:rPr>
        <w:t>benites</w:t>
      </w:r>
    </w:p>
    <w:p w:rsidR="00BD4ADA" w:rsidRPr="00D63486" w:rsidRDefault="0067622F" w:rsidP="00B9552E">
      <w:pPr>
        <w:pStyle w:val="InformaesdeContato"/>
        <w:rPr>
          <w:b/>
          <w:bCs/>
          <w:i/>
          <w:iCs/>
          <w:sz w:val="44"/>
          <w:szCs w:val="44"/>
          <w:u w:val="single"/>
        </w:rPr>
      </w:pPr>
      <w:r w:rsidRPr="0076581E">
        <w:rPr>
          <w:b/>
          <w:bCs/>
          <w:i/>
          <w:iCs/>
          <w:sz w:val="48"/>
          <w:szCs w:val="48"/>
          <w:u w:val="single"/>
        </w:rPr>
        <w:t xml:space="preserve">  </w:t>
      </w:r>
      <w:r w:rsidR="00CB7ECA">
        <w:rPr>
          <w:b/>
          <w:bCs/>
          <w:i/>
          <w:iCs/>
          <w:sz w:val="48"/>
          <w:szCs w:val="48"/>
          <w:u w:val="single"/>
        </w:rPr>
        <w:t xml:space="preserve">    </w:t>
      </w:r>
      <w:r w:rsidRPr="0076581E">
        <w:rPr>
          <w:b/>
          <w:bCs/>
          <w:i/>
          <w:iCs/>
          <w:sz w:val="48"/>
          <w:szCs w:val="48"/>
          <w:u w:val="single"/>
        </w:rPr>
        <w:t xml:space="preserve">   </w:t>
      </w:r>
      <w:r w:rsidR="00826201" w:rsidRPr="00D63486">
        <w:rPr>
          <w:b/>
          <w:bCs/>
          <w:i/>
          <w:iCs/>
          <w:sz w:val="44"/>
          <w:szCs w:val="44"/>
          <w:u w:val="single"/>
        </w:rPr>
        <w:t>9</w:t>
      </w:r>
      <w:r w:rsidR="0005033E" w:rsidRPr="00D63486">
        <w:rPr>
          <w:b/>
          <w:bCs/>
          <w:i/>
          <w:iCs/>
          <w:sz w:val="44"/>
          <w:szCs w:val="44"/>
          <w:u w:val="single"/>
        </w:rPr>
        <w:t>84272897</w:t>
      </w:r>
      <w:r w:rsidRPr="00D63486">
        <w:rPr>
          <w:b/>
          <w:bCs/>
          <w:i/>
          <w:iCs/>
          <w:sz w:val="44"/>
          <w:szCs w:val="44"/>
          <w:u w:val="single"/>
        </w:rPr>
        <w:t xml:space="preserve"> </w:t>
      </w:r>
      <w:r w:rsidRPr="00D63486">
        <w:rPr>
          <w:b/>
          <w:bCs/>
          <w:sz w:val="44"/>
          <w:szCs w:val="44"/>
        </w:rPr>
        <w:t xml:space="preserve">     </w:t>
      </w:r>
      <w:r w:rsidR="00993C0B" w:rsidRPr="00D63486">
        <w:rPr>
          <w:b/>
          <w:bCs/>
          <w:sz w:val="44"/>
          <w:szCs w:val="44"/>
        </w:rPr>
        <w:t xml:space="preserve"> </w:t>
      </w:r>
      <w:r w:rsidR="00AF4699" w:rsidRPr="00D63486">
        <w:rPr>
          <w:b/>
          <w:bCs/>
          <w:i/>
          <w:iCs/>
          <w:sz w:val="44"/>
          <w:szCs w:val="44"/>
          <w:u w:val="single"/>
        </w:rPr>
        <w:t>984040407</w:t>
      </w:r>
    </w:p>
    <w:p w:rsidR="00B563A8" w:rsidRPr="00A10A97" w:rsidRDefault="00CA573B" w:rsidP="00B563A8">
      <w:pPr>
        <w:pStyle w:val="InformaesdeContato"/>
      </w:pPr>
      <w:r w:rsidRPr="00187387">
        <w:rPr>
          <w:sz w:val="40"/>
          <w:szCs w:val="40"/>
        </w:rPr>
        <w:t>Data de nascimento</w:t>
      </w:r>
      <w:r w:rsidR="009318CA" w:rsidRPr="00A10A97">
        <w:rPr>
          <w:sz w:val="28"/>
          <w:szCs w:val="28"/>
        </w:rPr>
        <w:t xml:space="preserve">: </w:t>
      </w:r>
      <w:r w:rsidR="009318CA" w:rsidRPr="005627C3">
        <w:rPr>
          <w:sz w:val="32"/>
          <w:szCs w:val="32"/>
        </w:rPr>
        <w:t>28/09/1987</w:t>
      </w:r>
      <w:r w:rsidR="00A870C7" w:rsidRPr="005627C3">
        <w:rPr>
          <w:sz w:val="32"/>
          <w:szCs w:val="32"/>
        </w:rPr>
        <w:t xml:space="preserve">     </w:t>
      </w:r>
      <w:r w:rsidR="00A870C7" w:rsidRPr="00A10A97">
        <w:t xml:space="preserve">                                </w:t>
      </w:r>
      <w:r w:rsidR="00B07434" w:rsidRPr="00A10A97">
        <w:t xml:space="preserve">  </w:t>
      </w:r>
      <w:r w:rsidR="00A870C7" w:rsidRPr="00A10A97">
        <w:t xml:space="preserve">   </w:t>
      </w:r>
      <w:r w:rsidR="00466852" w:rsidRPr="00D22139">
        <w:rPr>
          <w:sz w:val="40"/>
          <w:szCs w:val="40"/>
        </w:rPr>
        <w:t>Naturalidade</w:t>
      </w:r>
      <w:r w:rsidR="006D28F4" w:rsidRPr="00A10A97">
        <w:t xml:space="preserve">: </w:t>
      </w:r>
      <w:r w:rsidR="006D28F4" w:rsidRPr="005627C3">
        <w:rPr>
          <w:sz w:val="32"/>
          <w:szCs w:val="32"/>
        </w:rPr>
        <w:t>Uruguaiana/ RS</w:t>
      </w:r>
      <w:r w:rsidR="004A7469" w:rsidRPr="00A10A97">
        <w:rPr>
          <w:sz w:val="28"/>
          <w:szCs w:val="28"/>
        </w:rPr>
        <w:t xml:space="preserve"> </w:t>
      </w:r>
      <w:r w:rsidR="004A7469" w:rsidRPr="00A10A97">
        <w:t xml:space="preserve">                                                                       </w:t>
      </w:r>
      <w:r w:rsidR="00812B0E" w:rsidRPr="00D22139">
        <w:rPr>
          <w:sz w:val="40"/>
          <w:szCs w:val="40"/>
        </w:rPr>
        <w:t>Estado civil</w:t>
      </w:r>
      <w:r w:rsidR="00812B0E" w:rsidRPr="00A10A97">
        <w:rPr>
          <w:sz w:val="32"/>
          <w:szCs w:val="32"/>
        </w:rPr>
        <w:t>:</w:t>
      </w:r>
      <w:r w:rsidR="006528E0" w:rsidRPr="00A10A97">
        <w:t xml:space="preserve"> </w:t>
      </w:r>
      <w:r w:rsidR="006528E0" w:rsidRPr="005627C3">
        <w:rPr>
          <w:sz w:val="32"/>
          <w:szCs w:val="32"/>
        </w:rPr>
        <w:t>União estável</w:t>
      </w:r>
      <w:r w:rsidR="00B61E1A" w:rsidRPr="005627C3">
        <w:rPr>
          <w:sz w:val="32"/>
          <w:szCs w:val="32"/>
        </w:rPr>
        <w:t xml:space="preserve">  </w:t>
      </w:r>
      <w:r w:rsidR="00B61E1A" w:rsidRPr="00A10A97">
        <w:rPr>
          <w:sz w:val="28"/>
          <w:szCs w:val="28"/>
        </w:rPr>
        <w:t xml:space="preserve"> </w:t>
      </w:r>
      <w:r w:rsidR="00B61E1A" w:rsidRPr="00A10A97">
        <w:t xml:space="preserve">                                                               </w:t>
      </w:r>
      <w:r w:rsidR="00F22FB3" w:rsidRPr="00D22139">
        <w:rPr>
          <w:sz w:val="40"/>
          <w:szCs w:val="40"/>
        </w:rPr>
        <w:t>Endereço</w:t>
      </w:r>
      <w:r w:rsidR="00F22FB3" w:rsidRPr="00A10A97">
        <w:t xml:space="preserve">: </w:t>
      </w:r>
      <w:r w:rsidR="00F22FB3" w:rsidRPr="005627C3">
        <w:rPr>
          <w:sz w:val="32"/>
          <w:szCs w:val="32"/>
        </w:rPr>
        <w:t xml:space="preserve">Felicidade </w:t>
      </w:r>
      <w:r w:rsidR="00635007" w:rsidRPr="005627C3">
        <w:rPr>
          <w:sz w:val="32"/>
          <w:szCs w:val="32"/>
        </w:rPr>
        <w:t>,</w:t>
      </w:r>
      <w:r w:rsidR="00F22FB3" w:rsidRPr="005627C3">
        <w:rPr>
          <w:sz w:val="32"/>
          <w:szCs w:val="32"/>
        </w:rPr>
        <w:t>180</w:t>
      </w:r>
      <w:r w:rsidR="00B61E1A" w:rsidRPr="005627C3">
        <w:rPr>
          <w:sz w:val="32"/>
          <w:szCs w:val="32"/>
        </w:rPr>
        <w:t xml:space="preserve"> </w:t>
      </w:r>
      <w:r w:rsidR="00773434" w:rsidRPr="00A10A97">
        <w:rPr>
          <w:sz w:val="28"/>
          <w:szCs w:val="28"/>
        </w:rPr>
        <w:t xml:space="preserve">  </w:t>
      </w:r>
      <w:r w:rsidR="00773434" w:rsidRPr="00A10A97">
        <w:t xml:space="preserve">                                                               </w:t>
      </w:r>
      <w:r w:rsidR="00B07434" w:rsidRPr="00A10A97">
        <w:t xml:space="preserve">     </w:t>
      </w:r>
      <w:r w:rsidR="00635007" w:rsidRPr="00D22139">
        <w:rPr>
          <w:sz w:val="40"/>
          <w:szCs w:val="40"/>
        </w:rPr>
        <w:t>Bairro</w:t>
      </w:r>
      <w:r w:rsidR="00635007" w:rsidRPr="00A10A97">
        <w:t>:</w:t>
      </w:r>
      <w:r w:rsidR="00CC0F46" w:rsidRPr="00A10A97">
        <w:t xml:space="preserve"> </w:t>
      </w:r>
      <w:r w:rsidR="00CC0F46" w:rsidRPr="005627C3">
        <w:rPr>
          <w:sz w:val="32"/>
          <w:szCs w:val="32"/>
        </w:rPr>
        <w:t>Vila Lobos</w:t>
      </w:r>
      <w:r w:rsidR="00B61E1A" w:rsidRPr="00A10A97">
        <w:rPr>
          <w:sz w:val="28"/>
          <w:szCs w:val="28"/>
        </w:rPr>
        <w:t xml:space="preserve">  </w:t>
      </w:r>
      <w:r w:rsidR="00B61E1A" w:rsidRPr="00A10A97">
        <w:t xml:space="preserve">      </w:t>
      </w:r>
    </w:p>
    <w:p w:rsidR="00C4137C" w:rsidRPr="00A10A97" w:rsidRDefault="00DC109C" w:rsidP="006A5250">
      <w:pPr>
        <w:pStyle w:val="InformaesdeContato"/>
        <w:ind w:left="360"/>
      </w:pPr>
      <w:r w:rsidRPr="00A10A97">
        <w:t>*</w:t>
      </w:r>
      <w:r w:rsidR="006D4393" w:rsidRPr="008A2FDF">
        <w:rPr>
          <w:i/>
          <w:iCs/>
          <w:sz w:val="40"/>
          <w:szCs w:val="40"/>
          <w:u w:val="single"/>
        </w:rPr>
        <w:t>Escolaridade</w:t>
      </w:r>
      <w:r w:rsidR="00B61E1A" w:rsidRPr="00A10A97">
        <w:t xml:space="preserve"> </w:t>
      </w:r>
      <w:r w:rsidR="006A5250" w:rsidRPr="00A10A97">
        <w:t>:</w:t>
      </w:r>
      <w:r w:rsidRPr="00531659">
        <w:rPr>
          <w:sz w:val="32"/>
          <w:szCs w:val="32"/>
        </w:rPr>
        <w:t xml:space="preserve">Ensino </w:t>
      </w:r>
      <w:r w:rsidR="00675160" w:rsidRPr="00531659">
        <w:rPr>
          <w:sz w:val="32"/>
          <w:szCs w:val="32"/>
        </w:rPr>
        <w:t xml:space="preserve">médio </w:t>
      </w:r>
      <w:r w:rsidRPr="00531659">
        <w:rPr>
          <w:sz w:val="32"/>
          <w:szCs w:val="32"/>
        </w:rPr>
        <w:t xml:space="preserve"> completo </w:t>
      </w:r>
      <w:r w:rsidR="00B61E1A" w:rsidRPr="00A10A97">
        <w:t xml:space="preserve">         </w:t>
      </w:r>
    </w:p>
    <w:p w:rsidR="00C4137C" w:rsidRPr="00A10A97" w:rsidRDefault="00C4137C" w:rsidP="00773434">
      <w:pPr>
        <w:pStyle w:val="InformaesdeContato"/>
        <w:ind w:left="360"/>
      </w:pPr>
      <w:r w:rsidRPr="00A10A97">
        <w:t>*</w:t>
      </w:r>
      <w:r w:rsidRPr="008A2FDF">
        <w:rPr>
          <w:i/>
          <w:iCs/>
          <w:sz w:val="40"/>
          <w:szCs w:val="40"/>
          <w:u w:val="single"/>
        </w:rPr>
        <w:t>Cursos</w:t>
      </w:r>
      <w:r w:rsidR="002F7654" w:rsidRPr="00A10A97">
        <w:rPr>
          <w:i/>
          <w:iCs/>
          <w:sz w:val="36"/>
          <w:szCs w:val="36"/>
          <w:u w:val="single"/>
        </w:rPr>
        <w:t>:</w:t>
      </w:r>
    </w:p>
    <w:p w:rsidR="00A10F15" w:rsidRPr="00531659" w:rsidRDefault="00030A36" w:rsidP="00773434">
      <w:pPr>
        <w:pStyle w:val="InformaesdeContato"/>
        <w:ind w:left="360"/>
        <w:rPr>
          <w:sz w:val="36"/>
          <w:szCs w:val="36"/>
        </w:rPr>
      </w:pPr>
      <w:r w:rsidRPr="00531659">
        <w:rPr>
          <w:sz w:val="36"/>
          <w:szCs w:val="36"/>
        </w:rPr>
        <w:t xml:space="preserve">•LID e Metrologia </w:t>
      </w:r>
      <w:r w:rsidR="00F21B67" w:rsidRPr="00531659">
        <w:rPr>
          <w:sz w:val="36"/>
          <w:szCs w:val="36"/>
        </w:rPr>
        <w:t>(</w:t>
      </w:r>
      <w:r w:rsidR="00AC10EB" w:rsidRPr="00531659">
        <w:rPr>
          <w:sz w:val="36"/>
          <w:szCs w:val="36"/>
        </w:rPr>
        <w:t>Senai)</w:t>
      </w:r>
    </w:p>
    <w:p w:rsidR="00891242" w:rsidRPr="00531659" w:rsidRDefault="00A10F15" w:rsidP="00773434">
      <w:pPr>
        <w:pStyle w:val="InformaesdeContato"/>
        <w:ind w:left="360"/>
        <w:rPr>
          <w:sz w:val="36"/>
          <w:szCs w:val="36"/>
        </w:rPr>
      </w:pPr>
      <w:r w:rsidRPr="00531659">
        <w:rPr>
          <w:sz w:val="36"/>
          <w:szCs w:val="36"/>
        </w:rPr>
        <w:t>•Solda MIG e MAG</w:t>
      </w:r>
      <w:r w:rsidR="00B61E1A" w:rsidRPr="00531659">
        <w:rPr>
          <w:sz w:val="36"/>
          <w:szCs w:val="36"/>
        </w:rPr>
        <w:t xml:space="preserve"> </w:t>
      </w:r>
      <w:r w:rsidR="00AC10EB" w:rsidRPr="00531659">
        <w:rPr>
          <w:sz w:val="36"/>
          <w:szCs w:val="36"/>
        </w:rPr>
        <w:t>(Senai)</w:t>
      </w:r>
    </w:p>
    <w:p w:rsidR="0007111E" w:rsidRPr="00531659" w:rsidRDefault="00891242" w:rsidP="00773434">
      <w:pPr>
        <w:pStyle w:val="InformaesdeContato"/>
        <w:ind w:left="360"/>
        <w:rPr>
          <w:sz w:val="36"/>
          <w:szCs w:val="36"/>
        </w:rPr>
      </w:pPr>
      <w:r w:rsidRPr="00531659">
        <w:rPr>
          <w:sz w:val="36"/>
          <w:szCs w:val="36"/>
        </w:rPr>
        <w:t>•Aperfeiçoamento em soldagem ( Senai)</w:t>
      </w:r>
    </w:p>
    <w:p w:rsidR="00405693" w:rsidRPr="00A10A97" w:rsidRDefault="00412E97" w:rsidP="00773434">
      <w:pPr>
        <w:pStyle w:val="InformaesdeContato"/>
        <w:ind w:left="360"/>
        <w:rPr>
          <w:i/>
          <w:iCs/>
          <w:sz w:val="36"/>
          <w:szCs w:val="36"/>
          <w:u w:val="single"/>
        </w:rPr>
      </w:pPr>
      <w:r w:rsidRPr="00A10A97">
        <w:t>*</w:t>
      </w:r>
      <w:r w:rsidR="00657799" w:rsidRPr="008A2FDF">
        <w:rPr>
          <w:i/>
          <w:iCs/>
          <w:sz w:val="40"/>
          <w:szCs w:val="40"/>
          <w:u w:val="single"/>
        </w:rPr>
        <w:t>Experiências profissionais:</w:t>
      </w:r>
    </w:p>
    <w:p w:rsidR="00443C6A" w:rsidRPr="00AE256A" w:rsidRDefault="00405693" w:rsidP="00773434">
      <w:pPr>
        <w:pStyle w:val="InformaesdeContato"/>
        <w:ind w:left="360"/>
        <w:rPr>
          <w:sz w:val="36"/>
          <w:szCs w:val="36"/>
        </w:rPr>
      </w:pPr>
      <w:r w:rsidRPr="00AE256A">
        <w:rPr>
          <w:sz w:val="36"/>
          <w:szCs w:val="36"/>
        </w:rPr>
        <w:t xml:space="preserve">• </w:t>
      </w:r>
      <w:r w:rsidR="00B61E1A" w:rsidRPr="00AE256A">
        <w:rPr>
          <w:sz w:val="36"/>
          <w:szCs w:val="36"/>
        </w:rPr>
        <w:t xml:space="preserve"> </w:t>
      </w:r>
      <w:r w:rsidR="00970F8F" w:rsidRPr="00AE256A">
        <w:rPr>
          <w:sz w:val="36"/>
          <w:szCs w:val="36"/>
        </w:rPr>
        <w:t xml:space="preserve">Marcos Jose Tomaz </w:t>
      </w:r>
      <w:r w:rsidR="00443C6A" w:rsidRPr="00AE256A">
        <w:rPr>
          <w:sz w:val="36"/>
          <w:szCs w:val="36"/>
        </w:rPr>
        <w:t xml:space="preserve">Dos Santos </w:t>
      </w:r>
    </w:p>
    <w:p w:rsidR="00564061" w:rsidRPr="00AE256A" w:rsidRDefault="000D0FE3" w:rsidP="00773434">
      <w:pPr>
        <w:pStyle w:val="InformaesdeContato"/>
        <w:ind w:left="360"/>
        <w:rPr>
          <w:sz w:val="36"/>
          <w:szCs w:val="36"/>
        </w:rPr>
      </w:pPr>
      <w:proofErr w:type="spellStart"/>
      <w:r w:rsidRPr="00AE256A">
        <w:rPr>
          <w:sz w:val="36"/>
          <w:szCs w:val="36"/>
        </w:rPr>
        <w:t>Periodo</w:t>
      </w:r>
      <w:proofErr w:type="spellEnd"/>
      <w:r w:rsidRPr="00AE256A">
        <w:rPr>
          <w:sz w:val="36"/>
          <w:szCs w:val="36"/>
        </w:rPr>
        <w:t>: 06</w:t>
      </w:r>
      <w:r w:rsidR="00E831E5" w:rsidRPr="00AE256A">
        <w:rPr>
          <w:sz w:val="36"/>
          <w:szCs w:val="36"/>
        </w:rPr>
        <w:t xml:space="preserve"> Dezembro </w:t>
      </w:r>
      <w:r w:rsidR="008D1AB1" w:rsidRPr="00AE256A">
        <w:rPr>
          <w:sz w:val="36"/>
          <w:szCs w:val="36"/>
        </w:rPr>
        <w:t>2019/ 30 janeiro 2020 ( temporário</w:t>
      </w:r>
      <w:r w:rsidR="00564061" w:rsidRPr="00AE256A">
        <w:rPr>
          <w:sz w:val="36"/>
          <w:szCs w:val="36"/>
        </w:rPr>
        <w:t>)</w:t>
      </w:r>
    </w:p>
    <w:p w:rsidR="0033305C" w:rsidRPr="00AE256A" w:rsidRDefault="008C1D07" w:rsidP="00773434">
      <w:pPr>
        <w:pStyle w:val="InformaesdeContato"/>
        <w:ind w:left="360"/>
        <w:rPr>
          <w:sz w:val="36"/>
          <w:szCs w:val="36"/>
        </w:rPr>
      </w:pPr>
      <w:r w:rsidRPr="00AE256A">
        <w:rPr>
          <w:sz w:val="36"/>
          <w:szCs w:val="36"/>
        </w:rPr>
        <w:t>Cargo: Montador</w:t>
      </w:r>
    </w:p>
    <w:p w:rsidR="00D15A57" w:rsidRPr="00AE256A" w:rsidRDefault="00564061" w:rsidP="00773434">
      <w:pPr>
        <w:pStyle w:val="InformaesdeContato"/>
        <w:ind w:left="360"/>
        <w:rPr>
          <w:sz w:val="36"/>
          <w:szCs w:val="36"/>
        </w:rPr>
      </w:pPr>
      <w:r w:rsidRPr="00AE256A">
        <w:rPr>
          <w:sz w:val="36"/>
          <w:szCs w:val="36"/>
        </w:rPr>
        <w:t>•</w:t>
      </w:r>
      <w:proofErr w:type="spellStart"/>
      <w:r w:rsidRPr="00AE256A">
        <w:rPr>
          <w:sz w:val="36"/>
          <w:szCs w:val="36"/>
        </w:rPr>
        <w:t>Suspensys</w:t>
      </w:r>
      <w:proofErr w:type="spellEnd"/>
      <w:r w:rsidRPr="00AE256A">
        <w:rPr>
          <w:sz w:val="36"/>
          <w:szCs w:val="36"/>
        </w:rPr>
        <w:t xml:space="preserve"> sistemas automotivos </w:t>
      </w:r>
      <w:r w:rsidR="00D15A57" w:rsidRPr="00AE256A">
        <w:rPr>
          <w:sz w:val="36"/>
          <w:szCs w:val="36"/>
        </w:rPr>
        <w:t>ltda</w:t>
      </w:r>
    </w:p>
    <w:p w:rsidR="005F1549" w:rsidRPr="00AE256A" w:rsidRDefault="00D15A57" w:rsidP="00773434">
      <w:pPr>
        <w:pStyle w:val="InformaesdeContato"/>
        <w:ind w:left="360"/>
        <w:rPr>
          <w:sz w:val="36"/>
          <w:szCs w:val="36"/>
        </w:rPr>
      </w:pPr>
      <w:r w:rsidRPr="00AE256A">
        <w:rPr>
          <w:sz w:val="36"/>
          <w:szCs w:val="36"/>
        </w:rPr>
        <w:t>Periodo:</w:t>
      </w:r>
      <w:r w:rsidR="00D41771" w:rsidRPr="00AE256A">
        <w:rPr>
          <w:sz w:val="36"/>
          <w:szCs w:val="36"/>
        </w:rPr>
        <w:t>1</w:t>
      </w:r>
      <w:r w:rsidR="005F1549" w:rsidRPr="00AE256A">
        <w:rPr>
          <w:sz w:val="36"/>
          <w:szCs w:val="36"/>
        </w:rPr>
        <w:t>6 junho 2008 / 04 abril 2009</w:t>
      </w:r>
    </w:p>
    <w:p w:rsidR="00B208A3" w:rsidRPr="00AE256A" w:rsidRDefault="0066583E" w:rsidP="00773434">
      <w:pPr>
        <w:pStyle w:val="InformaesdeContato"/>
        <w:ind w:left="360"/>
        <w:rPr>
          <w:sz w:val="36"/>
          <w:szCs w:val="36"/>
        </w:rPr>
      </w:pPr>
      <w:r w:rsidRPr="00AE256A">
        <w:rPr>
          <w:sz w:val="36"/>
          <w:szCs w:val="36"/>
        </w:rPr>
        <w:t xml:space="preserve">Cargo: Soldador </w:t>
      </w:r>
      <w:r w:rsidR="00B61E1A" w:rsidRPr="00AE256A">
        <w:rPr>
          <w:sz w:val="36"/>
          <w:szCs w:val="36"/>
        </w:rPr>
        <w:t xml:space="preserve">        </w:t>
      </w:r>
    </w:p>
    <w:p w:rsidR="00A84F77" w:rsidRPr="00AE256A" w:rsidRDefault="00F162E7" w:rsidP="00773434">
      <w:pPr>
        <w:pStyle w:val="InformaesdeContato"/>
        <w:ind w:left="360"/>
        <w:rPr>
          <w:sz w:val="36"/>
          <w:szCs w:val="36"/>
        </w:rPr>
      </w:pPr>
      <w:r w:rsidRPr="00AE256A">
        <w:rPr>
          <w:sz w:val="36"/>
          <w:szCs w:val="36"/>
        </w:rPr>
        <w:t xml:space="preserve">•Guerra S/A </w:t>
      </w:r>
      <w:proofErr w:type="spellStart"/>
      <w:r w:rsidRPr="00AE256A">
        <w:rPr>
          <w:sz w:val="36"/>
          <w:szCs w:val="36"/>
        </w:rPr>
        <w:t>Impl</w:t>
      </w:r>
      <w:proofErr w:type="spellEnd"/>
      <w:r w:rsidRPr="00AE256A">
        <w:rPr>
          <w:sz w:val="36"/>
          <w:szCs w:val="36"/>
        </w:rPr>
        <w:t xml:space="preserve">. Rodoviários </w:t>
      </w:r>
    </w:p>
    <w:p w:rsidR="004E4E10" w:rsidRPr="00AE256A" w:rsidRDefault="00A84F77" w:rsidP="00773434">
      <w:pPr>
        <w:pStyle w:val="InformaesdeContato"/>
        <w:ind w:left="360"/>
        <w:rPr>
          <w:sz w:val="36"/>
          <w:szCs w:val="36"/>
        </w:rPr>
      </w:pPr>
      <w:proofErr w:type="spellStart"/>
      <w:r w:rsidRPr="00AE256A">
        <w:rPr>
          <w:sz w:val="36"/>
          <w:szCs w:val="36"/>
        </w:rPr>
        <w:t>Periodo</w:t>
      </w:r>
      <w:proofErr w:type="spellEnd"/>
      <w:r w:rsidRPr="00AE256A">
        <w:rPr>
          <w:sz w:val="36"/>
          <w:szCs w:val="36"/>
        </w:rPr>
        <w:t xml:space="preserve">: 10 maio 2010 / </w:t>
      </w:r>
      <w:r w:rsidR="004E4E10" w:rsidRPr="00AE256A">
        <w:rPr>
          <w:sz w:val="36"/>
          <w:szCs w:val="36"/>
        </w:rPr>
        <w:t>01 Junho  2011</w:t>
      </w:r>
    </w:p>
    <w:p w:rsidR="00B61E1A" w:rsidRPr="00AE256A" w:rsidRDefault="004E4E10" w:rsidP="008169BA">
      <w:pPr>
        <w:pStyle w:val="InformaesdeContato"/>
        <w:ind w:left="360"/>
        <w:rPr>
          <w:sz w:val="36"/>
          <w:szCs w:val="36"/>
        </w:rPr>
      </w:pPr>
      <w:r w:rsidRPr="00AE256A">
        <w:rPr>
          <w:sz w:val="36"/>
          <w:szCs w:val="36"/>
        </w:rPr>
        <w:t xml:space="preserve">Cargo: Soldador </w:t>
      </w:r>
      <w:r w:rsidR="00B25DBB" w:rsidRPr="00AE256A">
        <w:rPr>
          <w:sz w:val="36"/>
          <w:szCs w:val="36"/>
        </w:rPr>
        <w:t>I</w:t>
      </w:r>
      <w:r w:rsidR="008169BA">
        <w:rPr>
          <w:sz w:val="36"/>
          <w:szCs w:val="36"/>
        </w:rPr>
        <w:t>I</w:t>
      </w:r>
      <w:r w:rsidR="00B61E1A" w:rsidRPr="00AE256A">
        <w:rPr>
          <w:sz w:val="36"/>
          <w:szCs w:val="36"/>
        </w:rPr>
        <w:t xml:space="preserve">                      </w:t>
      </w:r>
    </w:p>
    <w:p w:rsidR="00026753" w:rsidRPr="00AE256A" w:rsidRDefault="00026753">
      <w:pPr>
        <w:pStyle w:val="Saudao"/>
        <w:rPr>
          <w:bCs w:val="0"/>
          <w:sz w:val="36"/>
          <w:szCs w:val="36"/>
        </w:rPr>
      </w:pPr>
    </w:p>
    <w:p w:rsidR="00026753" w:rsidRPr="00AE256A" w:rsidRDefault="00026753">
      <w:pPr>
        <w:rPr>
          <w:sz w:val="36"/>
          <w:szCs w:val="36"/>
        </w:rPr>
      </w:pPr>
    </w:p>
    <w:p w:rsidR="00026753" w:rsidRPr="00AE256A" w:rsidRDefault="00026753">
      <w:pPr>
        <w:pStyle w:val="Encerramento"/>
        <w:rPr>
          <w:sz w:val="36"/>
          <w:szCs w:val="36"/>
        </w:rPr>
      </w:pPr>
    </w:p>
    <w:p w:rsidR="00026753" w:rsidRPr="00AE256A" w:rsidRDefault="00026753">
      <w:pPr>
        <w:pStyle w:val="Assinatura"/>
        <w:rPr>
          <w:sz w:val="36"/>
          <w:szCs w:val="36"/>
        </w:rPr>
      </w:pPr>
    </w:p>
    <w:sectPr w:rsidR="00026753" w:rsidRPr="00AE256A">
      <w:headerReference w:type="default" r:id="rId7"/>
      <w:footerReference w:type="default" r:id="rId8"/>
      <w:headerReference w:type="first" r:id="rId9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4F3" w:rsidRDefault="00B434F3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:rsidR="00B434F3" w:rsidRDefault="00B434F3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16366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6753" w:rsidRDefault="0097538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4F3" w:rsidRDefault="00B434F3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:rsidR="00B434F3" w:rsidRDefault="00B434F3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753" w:rsidRDefault="00975387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1FF32A8D" id="Frame 1" o:spid="_x0000_s1026" style="position:absolute;margin-left:0;margin-top:0;width:394.8pt;height:567.4pt;z-index:25166643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" path="m,l5013960,r,7205980l,7205980,,xm130564,130564r,6944852l4883396,7075416r,-6944852l130564,130564xe" fillcolor="#e3ab48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753" w:rsidRDefault="00975387"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10" name="Grupo 10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8" name="Quadro 8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orma Livre 7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6753" w:rsidRDefault="00026753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upo 10" o:spid="_x0000_s1026" alt="Título: Quadro de página com guia" style="position:absolute;margin-left:0;margin-top:0;width:394.7pt;height:567.5pt;z-index:-251652096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">
              <v:shape id="Quadro 8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" path="m,l7315200,r,9601200l,9601200,,xm190488,190488r,9220224l7124712,9410712r,-9220224l190488,190488xe" fillcolor="#e3ab48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7" o:spid="_x0000_s1028" style="position:absolute;left:2286;top:4286;width:3581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026753" w:rsidRDefault="00026753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A8C68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5A50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6018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6E07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50DB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E0ED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5644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1C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9497C2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F29BAA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hint="default"/>
        <w:color w:val="E3AB48" w:themeColor="accent1"/>
      </w:rPr>
    </w:lvl>
  </w:abstractNum>
  <w:abstractNum w:abstractNumId="10" w15:restartNumberingAfterBreak="0">
    <w:nsid w:val="033944B1"/>
    <w:multiLevelType w:val="hybridMultilevel"/>
    <w:tmpl w:val="12081C96"/>
    <w:lvl w:ilvl="0" w:tplc="2E1A053E">
      <w:start w:val="1"/>
      <w:numFmt w:val="decimal"/>
      <w:lvlText w:val="%1."/>
      <w:lvlJc w:val="left"/>
      <w:pPr>
        <w:ind w:left="2160" w:hanging="360"/>
      </w:pPr>
      <w:rPr>
        <w:i/>
        <w:iCs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8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67B61"/>
    <w:multiLevelType w:val="hybridMultilevel"/>
    <w:tmpl w:val="825EBA14"/>
    <w:lvl w:ilvl="0" w:tplc="2E1A053E">
      <w:start w:val="1"/>
      <w:numFmt w:val="decimal"/>
      <w:lvlText w:val="%1."/>
      <w:lvlJc w:val="left"/>
      <w:pPr>
        <w:ind w:left="720" w:hanging="360"/>
      </w:pPr>
      <w:rPr>
        <w:i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1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26F"/>
    <w:rsid w:val="00026753"/>
    <w:rsid w:val="00030A36"/>
    <w:rsid w:val="0005033E"/>
    <w:rsid w:val="0007111E"/>
    <w:rsid w:val="000D0FE3"/>
    <w:rsid w:val="00114557"/>
    <w:rsid w:val="00187387"/>
    <w:rsid w:val="00273F23"/>
    <w:rsid w:val="002F7654"/>
    <w:rsid w:val="0033305C"/>
    <w:rsid w:val="00345333"/>
    <w:rsid w:val="003E72A3"/>
    <w:rsid w:val="00405693"/>
    <w:rsid w:val="00412E97"/>
    <w:rsid w:val="00443C6A"/>
    <w:rsid w:val="00466852"/>
    <w:rsid w:val="004A7469"/>
    <w:rsid w:val="004C15DC"/>
    <w:rsid w:val="004C1F5A"/>
    <w:rsid w:val="004E4E10"/>
    <w:rsid w:val="00531659"/>
    <w:rsid w:val="0054148F"/>
    <w:rsid w:val="00543AFF"/>
    <w:rsid w:val="005627C3"/>
    <w:rsid w:val="00564061"/>
    <w:rsid w:val="00577A8B"/>
    <w:rsid w:val="005C41B7"/>
    <w:rsid w:val="005F1549"/>
    <w:rsid w:val="00635007"/>
    <w:rsid w:val="006528E0"/>
    <w:rsid w:val="00657799"/>
    <w:rsid w:val="0066583E"/>
    <w:rsid w:val="00675160"/>
    <w:rsid w:val="0067622F"/>
    <w:rsid w:val="006A5250"/>
    <w:rsid w:val="006D28F4"/>
    <w:rsid w:val="006D4393"/>
    <w:rsid w:val="00743D18"/>
    <w:rsid w:val="0076581E"/>
    <w:rsid w:val="00773434"/>
    <w:rsid w:val="007B484E"/>
    <w:rsid w:val="00812B0E"/>
    <w:rsid w:val="008169BA"/>
    <w:rsid w:val="00817193"/>
    <w:rsid w:val="00820C8A"/>
    <w:rsid w:val="00826201"/>
    <w:rsid w:val="008808F7"/>
    <w:rsid w:val="00891242"/>
    <w:rsid w:val="008A2FDF"/>
    <w:rsid w:val="008C1D07"/>
    <w:rsid w:val="008D1AB1"/>
    <w:rsid w:val="009318CA"/>
    <w:rsid w:val="00970F8F"/>
    <w:rsid w:val="00975387"/>
    <w:rsid w:val="00983404"/>
    <w:rsid w:val="00993C0B"/>
    <w:rsid w:val="009F6495"/>
    <w:rsid w:val="00A00A5D"/>
    <w:rsid w:val="00A10A97"/>
    <w:rsid w:val="00A10F15"/>
    <w:rsid w:val="00A36E17"/>
    <w:rsid w:val="00A3778B"/>
    <w:rsid w:val="00A47E09"/>
    <w:rsid w:val="00A64788"/>
    <w:rsid w:val="00A65D41"/>
    <w:rsid w:val="00A84F77"/>
    <w:rsid w:val="00A870C7"/>
    <w:rsid w:val="00AC10EB"/>
    <w:rsid w:val="00AE256A"/>
    <w:rsid w:val="00AF4699"/>
    <w:rsid w:val="00B07434"/>
    <w:rsid w:val="00B208A3"/>
    <w:rsid w:val="00B25DBB"/>
    <w:rsid w:val="00B434F3"/>
    <w:rsid w:val="00B563A8"/>
    <w:rsid w:val="00B61E1A"/>
    <w:rsid w:val="00B9552E"/>
    <w:rsid w:val="00BD4ADA"/>
    <w:rsid w:val="00C4137C"/>
    <w:rsid w:val="00C92E3D"/>
    <w:rsid w:val="00CA573B"/>
    <w:rsid w:val="00CB183E"/>
    <w:rsid w:val="00CB7ECA"/>
    <w:rsid w:val="00CC0F46"/>
    <w:rsid w:val="00CE2FAF"/>
    <w:rsid w:val="00D15A57"/>
    <w:rsid w:val="00D17EAD"/>
    <w:rsid w:val="00D22139"/>
    <w:rsid w:val="00D41771"/>
    <w:rsid w:val="00D63486"/>
    <w:rsid w:val="00D76180"/>
    <w:rsid w:val="00DB0E74"/>
    <w:rsid w:val="00DB226F"/>
    <w:rsid w:val="00DC109C"/>
    <w:rsid w:val="00E26E10"/>
    <w:rsid w:val="00E831E5"/>
    <w:rsid w:val="00EE4AB0"/>
    <w:rsid w:val="00F162E7"/>
    <w:rsid w:val="00F21B67"/>
    <w:rsid w:val="00F22FB3"/>
    <w:rsid w:val="00F85F21"/>
    <w:rsid w:val="00FD0B31"/>
    <w:rsid w:val="00FD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6863EBD-9FE0-7546-AFE9-6BDC8BD7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0" w:unhideWhenUsed="1" w:qFormat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38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customStyle="1" w:styleId="Endereo">
    <w:name w:val="Endereço"/>
    <w:basedOn w:val="Normal"/>
    <w:uiPriority w:val="3"/>
    <w:qFormat/>
    <w:pPr>
      <w:spacing w:after="280" w:line="264" w:lineRule="auto"/>
      <w:contextualSpacing/>
    </w:pPr>
    <w:rPr>
      <w:rFonts w:eastAsiaTheme="minorEastAsia"/>
      <w:szCs w:val="18"/>
    </w:rPr>
  </w:style>
  <w:style w:type="paragraph" w:styleId="Encerramento">
    <w:name w:val="Closing"/>
    <w:basedOn w:val="Normal"/>
    <w:next w:val="Assinatura"/>
    <w:link w:val="EncerramentoChar"/>
    <w:uiPriority w:val="5"/>
    <w:qFormat/>
    <w:pPr>
      <w:spacing w:before="720" w:after="0" w:line="240" w:lineRule="auto"/>
    </w:pPr>
    <w:rPr>
      <w:rFonts w:eastAsiaTheme="minorEastAsia"/>
      <w:bCs/>
      <w:szCs w:val="18"/>
    </w:rPr>
  </w:style>
  <w:style w:type="character" w:customStyle="1" w:styleId="EncerramentoChar">
    <w:name w:val="Encerramento Char"/>
    <w:basedOn w:val="Fontepargpadro"/>
    <w:link w:val="Encerramento"/>
    <w:uiPriority w:val="5"/>
    <w:rPr>
      <w:rFonts w:eastAsiaTheme="minorEastAsia"/>
      <w:bCs/>
      <w:szCs w:val="18"/>
    </w:rPr>
  </w:style>
  <w:style w:type="paragraph" w:styleId="Assinatura">
    <w:name w:val="Signature"/>
    <w:basedOn w:val="Normal"/>
    <w:next w:val="Normal"/>
    <w:link w:val="AssinaturaChar"/>
    <w:uiPriority w:val="6"/>
    <w:qFormat/>
    <w:pPr>
      <w:spacing w:before="1080" w:after="280" w:line="240" w:lineRule="auto"/>
      <w:contextualSpacing/>
    </w:pPr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character" w:customStyle="1" w:styleId="AssinaturaChar">
    <w:name w:val="Assinatura Char"/>
    <w:basedOn w:val="Fontepargpadro"/>
    <w:link w:val="Assinatura"/>
    <w:uiPriority w:val="6"/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paragraph" w:styleId="Data">
    <w:name w:val="Date"/>
    <w:basedOn w:val="Normal"/>
    <w:next w:val="Endereo"/>
    <w:link w:val="DataChar"/>
    <w:uiPriority w:val="2"/>
    <w:qFormat/>
    <w:pPr>
      <w:spacing w:before="720" w:after="280" w:line="240" w:lineRule="auto"/>
      <w:contextualSpacing/>
    </w:pPr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character" w:customStyle="1" w:styleId="DataChar">
    <w:name w:val="Data Char"/>
    <w:basedOn w:val="Fontepargpadro"/>
    <w:link w:val="Data"/>
    <w:uiPriority w:val="2"/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4"/>
    <w:qFormat/>
    <w:pPr>
      <w:spacing w:before="800" w:line="240" w:lineRule="auto"/>
    </w:pPr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character" w:customStyle="1" w:styleId="SaudaoChar">
    <w:name w:val="Saudação Char"/>
    <w:basedOn w:val="Fontepargpadro"/>
    <w:link w:val="Saudao"/>
    <w:uiPriority w:val="4"/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paragraph" w:customStyle="1" w:styleId="Nome">
    <w:name w:val="Nome"/>
    <w:basedOn w:val="Normal"/>
    <w:uiPriority w:val="1"/>
    <w:qFormat/>
    <w:pPr>
      <w:spacing w:before="120" w:after="120" w:line="192" w:lineRule="auto"/>
    </w:pPr>
    <w:rPr>
      <w:rFonts w:asciiTheme="majorHAnsi" w:hAnsiTheme="majorHAnsi"/>
      <w:b/>
      <w:caps/>
      <w:color w:val="0E0B05" w:themeColor="text2"/>
      <w:sz w:val="70"/>
    </w:rPr>
  </w:style>
  <w:style w:type="paragraph" w:customStyle="1" w:styleId="InformaesdeContato">
    <w:name w:val="Informações de Contato"/>
    <w:basedOn w:val="Normal"/>
    <w:uiPriority w:val="2"/>
    <w:qFormat/>
    <w:pPr>
      <w:contextualSpacing/>
    </w:pPr>
    <w:rPr>
      <w:rFonts w:asciiTheme="majorHAnsi" w:hAnsiTheme="majorHAnsi"/>
      <w:sz w:val="24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8" w:themeColor="accent1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8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  <w:szCs w:val="20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paragraph" w:styleId="Pargrafoda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tulo">
    <w:name w:val="Title"/>
    <w:basedOn w:val="Normal"/>
    <w:link w:val="TtuloChar"/>
    <w:uiPriority w:val="9"/>
    <w:semiHidden/>
    <w:unhideWhenUsed/>
    <w:qFormat/>
    <w:pPr>
      <w:spacing w:line="192" w:lineRule="auto"/>
    </w:pPr>
    <w:rPr>
      <w:rFonts w:asciiTheme="majorHAnsi" w:eastAsiaTheme="majorEastAsia" w:hAnsiTheme="majorHAnsi" w:cstheme="majorBidi"/>
      <w:b/>
      <w:caps/>
      <w:color w:val="262626" w:themeColor="text1" w:themeTint="D9"/>
      <w:kern w:val="28"/>
      <w:sz w:val="70"/>
      <w:szCs w:val="5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color w:val="7F7F7F" w:themeColor="text1" w:themeTint="80"/>
      <w:sz w:val="26"/>
      <w:szCs w:val="2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character" w:customStyle="1" w:styleId="TtuloChar">
    <w:name w:val="Título Char"/>
    <w:basedOn w:val="Fontepargpadro"/>
    <w:link w:val="Ttulo"/>
    <w:uiPriority w:val="9"/>
    <w:semiHidden/>
    <w:rPr>
      <w:rFonts w:asciiTheme="majorHAnsi" w:eastAsiaTheme="majorEastAsia" w:hAnsiTheme="majorHAnsi" w:cstheme="majorBidi"/>
      <w:b/>
      <w:caps/>
      <w:color w:val="262626" w:themeColor="text1" w:themeTint="D9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0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eastAsiaTheme="minorEastAsia"/>
      <w:spacing w:val="15"/>
      <w:sz w:val="24"/>
      <w:szCs w:val="22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character" w:customStyle="1" w:styleId="SubttuloChar">
    <w:name w:val="Subtítulo Char"/>
    <w:basedOn w:val="Fontepargpadro"/>
    <w:link w:val="Subttulo"/>
    <w:uiPriority w:val="10"/>
    <w:semiHidden/>
    <w:rPr>
      <w:rFonts w:eastAsiaTheme="minorEastAsia"/>
      <w:color w:val="7F7F7F" w:themeColor="text1" w:themeTint="80"/>
      <w:spacing w:val="15"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ommarcadores">
    <w:name w:val="List Bullet"/>
    <w:basedOn w:val="Normal"/>
    <w:uiPriority w:val="9"/>
    <w:semiHidden/>
    <w:unhideWhenUsed/>
    <w:qFormat/>
    <w:pPr>
      <w:numPr>
        <w:numId w:val="1"/>
      </w:numPr>
      <w:spacing w:after="120"/>
      <w:ind w:left="216" w:hanging="216"/>
      <w:contextualSpacing/>
    </w:pPr>
  </w:style>
  <w:style w:type="paragraph" w:styleId="Numerada">
    <w:name w:val="List Number"/>
    <w:basedOn w:val="Normal"/>
    <w:uiPriority w:val="99"/>
    <w:semiHidden/>
    <w:unhideWhenUsed/>
    <w:pPr>
      <w:numPr>
        <w:numId w:val="8"/>
      </w:numPr>
      <w:spacing w:after="120"/>
      <w:ind w:left="216" w:hanging="216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75CFAE24-58C3-E94C-BA92-E2473ED397CC%7dtf50002006.dotx" TargetMode="External" /></Relationships>
</file>

<file path=word/theme/theme1.xml><?xml version="1.0" encoding="utf-8"?>
<a:theme xmlns:a="http://schemas.openxmlformats.org/drawingml/2006/main" name="Resume linear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8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%7b75CFAE24-58C3-E94C-BA92-E2473ED397CC%7dtf50002006.dotx</Template>
  <TotalTime>3</TotalTime>
  <Pages>2</Pages>
  <Words>145</Words>
  <Characters>788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Convidado</dc:creator>
  <cp:keywords/>
  <dc:description/>
  <cp:lastModifiedBy>joaoalmeida2448157@gmail.com</cp:lastModifiedBy>
  <cp:revision>2</cp:revision>
  <dcterms:created xsi:type="dcterms:W3CDTF">2020-03-02T05:40:00Z</dcterms:created>
  <dcterms:modified xsi:type="dcterms:W3CDTF">2020-03-02T05:40:00Z</dcterms:modified>
</cp:coreProperties>
</file>